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43" w:rsidRDefault="00E643DE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-407670</wp:posOffset>
                </wp:positionV>
                <wp:extent cx="1446530" cy="1092200"/>
                <wp:effectExtent l="11430" t="11430" r="8890" b="107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C29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  <w:t>ผลการประเมิน</w:t>
                            </w:r>
                          </w:p>
                          <w:p w:rsidR="007A0C29" w:rsidRPr="00F65EB7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7A0C29" w:rsidRPr="0097793F" w:rsidRDefault="007A0C29" w:rsidP="00CA204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</w:rPr>
                            </w:pPr>
                            <w:r w:rsidRPr="0097793F">
                              <w:rPr>
                                <w:rFonts w:ascii="TH SarabunIT๙" w:hAnsi="TH SarabunIT๙" w:cs="TH SarabunIT๙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7A0C29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7A0C29" w:rsidRPr="00F65EB7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สำหรับสำนักงาน ป.ป.ช.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7.9pt;margin-top:-32.1pt;width:113.9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">
                <v:textbox>
                  <w:txbxContent>
                    <w:p w:rsidR="007A0C29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  <w:r w:rsidRPr="00F65EB7"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  <w:cs/>
                        </w:rPr>
                        <w:t>ผลการประเมิน</w:t>
                      </w:r>
                    </w:p>
                    <w:p w:rsidR="007A0C29" w:rsidRPr="00F65EB7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4"/>
                        </w:rPr>
                      </w:pPr>
                    </w:p>
                    <w:p w:rsidR="007A0C29" w:rsidRPr="0097793F" w:rsidRDefault="007A0C29" w:rsidP="00CA2043">
                      <w:pPr>
                        <w:rPr>
                          <w:rFonts w:ascii="TH SarabunIT๙" w:hAnsi="TH SarabunIT๙" w:cs="TH SarabunIT๙"/>
                          <w:sz w:val="28"/>
                          <w:u w:val="dotted"/>
                        </w:rPr>
                      </w:pPr>
                      <w:r w:rsidRPr="0097793F">
                        <w:rPr>
                          <w:rFonts w:ascii="TH SarabunIT๙" w:hAnsi="TH SarabunIT๙" w:cs="TH SarabunIT๙"/>
                          <w:sz w:val="28"/>
                          <w:u w:val="dotted"/>
                          <w:cs/>
                        </w:rPr>
                        <w:tab/>
                      </w:r>
                    </w:p>
                    <w:p w:rsidR="007A0C29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7A0C29" w:rsidRPr="00F65EB7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สำหรับสำนักงาน ป.ป.ช.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-181610</wp:posOffset>
                </wp:positionV>
                <wp:extent cx="730250" cy="641350"/>
                <wp:effectExtent l="13335" t="8890" r="8890" b="698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C29" w:rsidRPr="00F65EB7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F65EB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200</w:t>
                            </w:r>
                          </w:p>
                          <w:p w:rsidR="007A0C29" w:rsidRPr="00405DCC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(คะแนนเต็ม</w:t>
                            </w:r>
                            <w:r w:rsidRPr="00405DCC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7A0C29" w:rsidRPr="00F65EB7" w:rsidRDefault="007A0C29" w:rsidP="00CA2043">
                            <w:pPr>
                              <w:rPr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4.3pt;margin-top:-14.3pt;width:57.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52KgIAAFY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">
                <v:textbox>
                  <w:txbxContent>
                    <w:p w:rsidR="007A0C29" w:rsidRPr="00F65EB7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F65EB7">
                        <w:rPr>
                          <w:rFonts w:ascii="TH SarabunIT๙" w:hAnsi="TH SarabunIT๙" w:cs="TH SarabunIT๙" w:hint="cs"/>
                          <w:b/>
                          <w:bCs/>
                          <w:sz w:val="50"/>
                          <w:szCs w:val="50"/>
                          <w:cs/>
                        </w:rPr>
                        <w:t>200</w:t>
                      </w:r>
                    </w:p>
                    <w:p w:rsidR="007A0C29" w:rsidRPr="00405DCC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(คะแนนเต็ม</w:t>
                      </w:r>
                      <w:r w:rsidRPr="00405DCC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7A0C29" w:rsidRPr="00F65EB7" w:rsidRDefault="007A0C29" w:rsidP="00CA2043">
                      <w:pPr>
                        <w:rPr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-181610</wp:posOffset>
                </wp:positionV>
                <wp:extent cx="1446530" cy="641350"/>
                <wp:effectExtent l="11430" t="8890" r="8890" b="698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C29" w:rsidRDefault="007A0C29" w:rsidP="00CA204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  <w:p w:rsidR="007A0C29" w:rsidRDefault="007A0C29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</w:t>
                            </w:r>
                            <w:r w:rsidRPr="007A0C29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177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  <w:p w:rsidR="007A0C29" w:rsidRDefault="007A0C29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405DCC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คะแนนที่ได้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7A0C29" w:rsidRPr="00405DCC" w:rsidRDefault="007A0C29" w:rsidP="00CA204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u w:val="dotted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57.9pt;margin-top:-14.3pt;width:113.9pt;height:5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">
                <v:textbox>
                  <w:txbxContent>
                    <w:p w:rsidR="007A0C29" w:rsidRDefault="007A0C29" w:rsidP="00CA2043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</w:p>
                    <w:p w:rsidR="007A0C29" w:rsidRDefault="007A0C29" w:rsidP="00CA2043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</w:t>
                      </w:r>
                      <w:r w:rsidRPr="007A0C29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177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..................</w:t>
                      </w:r>
                    </w:p>
                    <w:p w:rsidR="007A0C29" w:rsidRDefault="007A0C29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(</w:t>
                      </w:r>
                      <w:r w:rsidRPr="00405DCC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คะแนนที่ได้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)</w:t>
                      </w:r>
                    </w:p>
                    <w:p w:rsidR="007A0C29" w:rsidRPr="00405DCC" w:rsidRDefault="007A0C29" w:rsidP="00CA2043">
                      <w:pPr>
                        <w:rPr>
                          <w:rFonts w:ascii="TH SarabunIT๙" w:hAnsi="TH SarabunIT๙" w:cs="TH SarabunIT๙"/>
                          <w:szCs w:val="24"/>
                          <w:u w:val="dotted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A2043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แบบฟอร์มรายงาน</w:t>
      </w:r>
      <w:r w:rsidRPr="00E23E6A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ประเมิน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ผลตนเอง</w:t>
      </w:r>
    </w:p>
    <w:p w:rsidR="00CA2043" w:rsidRPr="008F6256" w:rsidRDefault="00CA2043" w:rsidP="00CA2043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 w:rsidRPr="008F6256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proofErr w:type="spellStart"/>
      <w:r w:rsidRPr="008F6256">
        <w:rPr>
          <w:rFonts w:ascii="TH SarabunIT๙" w:hAnsi="TH SarabunIT๙" w:cs="TH SarabunIT๙"/>
          <w:b/>
          <w:bCs/>
          <w:sz w:val="32"/>
          <w:szCs w:val="32"/>
        </w:rPr>
        <w:t>Self Assessment</w:t>
      </w:r>
      <w:proofErr w:type="spellEnd"/>
      <w:r w:rsidRPr="008F6256">
        <w:rPr>
          <w:rFonts w:ascii="TH SarabunIT๙" w:hAnsi="TH SarabunIT๙" w:cs="TH SarabunIT๙"/>
          <w:b/>
          <w:bCs/>
          <w:sz w:val="32"/>
          <w:szCs w:val="32"/>
        </w:rPr>
        <w:t xml:space="preserve"> Report : SAR)</w:t>
      </w:r>
    </w:p>
    <w:p w:rsidR="00CA2043" w:rsidRPr="00E23E6A" w:rsidRDefault="00CA2043" w:rsidP="00CA20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3E6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การจัดทำแผนปฏิบัติการป้องกันการทุจริตสำหรับองค์กรปกครองส่วนท้องถิ่น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ข้อมูลทั่วไป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๑. ชื่อองค์กรปกครองส่วนท้องถิ่น</w:t>
      </w:r>
    </w:p>
    <w:p w:rsidR="00CA2043" w:rsidRPr="005F6BA2" w:rsidRDefault="00E643DE" w:rsidP="00CA2043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DD24" id="Rectangle 5" o:spid="_x0000_s1026" style="position:absolute;margin-left:239.25pt;margin-top:5.0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8w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142875" cy="133350"/>
                <wp:effectExtent l="9525" t="6985" r="952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CA565" id="Rectangle 3" o:spid="_x0000_s1026" style="position:absolute;margin-left:18pt;margin-top:5.0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Zl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กรุงเทพมหานคร</w: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เมืองพัทยา</w:t>
      </w:r>
    </w:p>
    <w:p w:rsidR="00CA2043" w:rsidRPr="005F6BA2" w:rsidRDefault="00E643DE" w:rsidP="00CA20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9525" t="10795" r="952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2968" id="Rectangle 2" o:spid="_x0000_s1026" style="position:absolute;margin-left:18pt;margin-top:4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/q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n3BmRUcl&#10;+kKiCbs1ihV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CA2043" w:rsidRPr="005F6BA2" w:rsidRDefault="00E643DE" w:rsidP="00CA20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68580</wp:posOffset>
                </wp:positionV>
                <wp:extent cx="142875" cy="133350"/>
                <wp:effectExtent l="9525" t="1397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BF7A" id="Rectangle 4" o:spid="_x0000_s1026" style="position:absolute;margin-left:18pt;margin-top:5.4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a/IQIAADs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</w:rPr>
        <w:t xml:space="preserve">          </w:t>
      </w:r>
      <w:r w:rsidR="00CA2043" w:rsidRPr="005F6BA2">
        <w:rPr>
          <w:rFonts w:ascii="TH SarabunIT๙" w:hAnsi="TH SarabunIT๙" w:cs="TH SarabunIT๙"/>
          <w:sz w:val="32"/>
          <w:szCs w:val="32"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>ตำบลสะพลี</w:t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CA2043" w:rsidRPr="00B36E81" w:rsidRDefault="00E643DE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142875" cy="133350"/>
                <wp:effectExtent l="9525" t="6985" r="9525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8943" id="Rectangle 6" o:spid="_x0000_s1026" style="position:absolute;margin-left:18pt;margin-top:6.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nLIQIAADs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"/>
            </w:pict>
          </mc:Fallback>
        </mc:AlternateContent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องค์การบริหารส่วนตำบล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 w:rsidRPr="005F6BA2">
        <w:rPr>
          <w:rFonts w:ascii="TH SarabunIT๙" w:hAnsi="TH SarabunIT๙" w:cs="TH SarabunIT๙"/>
          <w:sz w:val="32"/>
          <w:szCs w:val="32"/>
          <w:cs/>
        </w:rPr>
        <w:t>ขนาด</w:t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A204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๒. สถานที่ตั้งสำนักงาน/ที่ทำการองค์กรปกครองส่วนท้องถิ่น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99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 xml:space="preserve">  9 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>ท่าเสม็ด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>สะพลี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>ปะทิว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B36E81" w:rsidRDefault="00CA2043" w:rsidP="00CA2043">
      <w:pPr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>ชุมพร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 xml:space="preserve">86230 </w:t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 xml:space="preserve">0-7762-2866-7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0-7762-2869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B36E81" w:rsidRDefault="00CA2043" w:rsidP="00CA2043">
      <w:pPr>
        <w:spacing w:after="120"/>
        <w:rPr>
          <w:rFonts w:ascii="TH SarabunIT๙" w:hAnsi="TH SarabunIT๙" w:cs="TH SarabunIT๙"/>
          <w:sz w:val="32"/>
          <w:szCs w:val="32"/>
          <w:u w:val="dotted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>เว็บไซต์ขององค์กรปกครองส่วนท้องถิ่น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www.Sapleecity.go.th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๓. จำนวนประชากรในเขตองค์กรปกครองส่วนท้องถิ่น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2,256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1,030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๔. พื้นที่รวมขององค์กรปกครองส่วนท้องถิ่น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 xml:space="preserve">6.15  </w:t>
      </w:r>
      <w:r w:rsidRPr="005F6BA2">
        <w:rPr>
          <w:rFonts w:ascii="TH SarabunIT๙" w:hAnsi="TH SarabunIT๙" w:cs="TH SarabunIT๙"/>
          <w:sz w:val="32"/>
          <w:szCs w:val="32"/>
          <w:cs/>
        </w:rPr>
        <w:t>ตารางกิโลเมตร(ครอบคลุม</w:t>
      </w:r>
      <w:r w:rsidR="00A5007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หมู่บ้าน/ชุมชน)</w:t>
      </w: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๕. รายได้ขององค์กรปกครองส่วนท้องถิ่น  ในปีงบประมาณ 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-รายได้ไม่รวมเงินอุดหนุน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18,441,457.02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  <w:t>-รายได้จากเงินอุดหนุน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0073">
        <w:rPr>
          <w:rFonts w:ascii="TH SarabunIT๙" w:hAnsi="TH SarabunIT๙" w:cs="TH SarabunIT๙"/>
          <w:sz w:val="32"/>
          <w:szCs w:val="32"/>
          <w:u w:val="dotted"/>
        </w:rPr>
        <w:t>11,637,529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๖. รายจ่ายขององค์กรปกครองส่วนท้องถิ่น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ในปีงบประมาณ พ.ศ. ๒๕๕</w:t>
      </w:r>
      <w:r w:rsidRPr="00EB527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 xml:space="preserve">24,486,793.02  </w:t>
      </w:r>
      <w:r w:rsidRPr="005F6BA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A2043" w:rsidRPr="005F6BA2" w:rsidRDefault="00CA2043" w:rsidP="00CA2043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๗. พนักงานท้องถิ่น/ลูกจ้าง ในองค์กรปกครองส่วนท้องถิ่น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5028A">
        <w:rPr>
          <w:rFonts w:ascii="TH SarabunIT๙" w:hAnsi="TH SarabunIT๙" w:cs="TH SarabunIT๙" w:hint="cs"/>
          <w:sz w:val="32"/>
          <w:szCs w:val="32"/>
          <w:u w:val="dotted"/>
          <w:cs/>
        </w:rPr>
        <w:t>43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cs/>
        </w:rPr>
        <w:t>๘. สมาชิกสภาองค์กรปกครองส่วนท้องถิ่น ทั้งหมดจำนวน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>12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CA2043" w:rsidRPr="00FF1D67" w:rsidRDefault="00CA2043" w:rsidP="00CA2043">
      <w:pPr>
        <w:rPr>
          <w:rFonts w:ascii="TH SarabunIT๙" w:hAnsi="TH SarabunIT๙" w:cs="TH SarabunIT๙"/>
          <w:sz w:val="12"/>
          <w:szCs w:val="1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7793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7793F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ผลการประเมินตนเอง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คะแนนที่ได้รวมทั้งสิ้นจำนวน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b/>
          <w:bCs/>
          <w:sz w:val="32"/>
          <w:szCs w:val="32"/>
          <w:u w:val="dotted"/>
        </w:rPr>
        <w:t>177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 w:rsidRPr="0097793F">
        <w:rPr>
          <w:rFonts w:ascii="TH SarabunIT๙" w:hAnsi="TH SarabunIT๙" w:cs="TH SarabunIT๙" w:hint="cs"/>
          <w:sz w:val="32"/>
          <w:szCs w:val="32"/>
          <w:cs/>
        </w:rPr>
        <w:t>คะแนน (คะแนนเต็ม 200 คะแนน)</w:t>
      </w:r>
    </w:p>
    <w:p w:rsidR="00CA2043" w:rsidRPr="00FF1D67" w:rsidRDefault="00CA2043" w:rsidP="00CA2043">
      <w:pPr>
        <w:rPr>
          <w:rFonts w:ascii="TH SarabunIT๙" w:hAnsi="TH SarabunIT๙" w:cs="TH SarabunIT๙"/>
          <w:b/>
          <w:bCs/>
          <w:sz w:val="12"/>
          <w:szCs w:val="12"/>
          <w:u w:val="dotted"/>
          <w:cs/>
        </w:rPr>
      </w:pPr>
    </w:p>
    <w:p w:rsidR="00CA2043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 w:rsidRPr="004F392C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ชื่อผู้ประสานงาน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>นายอุดมพร  อักษร</w:t>
      </w:r>
      <w:proofErr w:type="spellStart"/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>เขตต์</w:t>
      </w:r>
      <w:proofErr w:type="spellEnd"/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สถานที่ติดต่อ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 xml:space="preserve">99  </w:t>
      </w:r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>ม</w:t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>.</w:t>
      </w:r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proofErr w:type="gramStart"/>
      <w:r w:rsidR="00832A79">
        <w:rPr>
          <w:rFonts w:ascii="TH SarabunIT๙" w:hAnsi="TH SarabunIT๙" w:cs="TH SarabunIT๙"/>
          <w:sz w:val="32"/>
          <w:szCs w:val="32"/>
          <w:u w:val="dotted"/>
        </w:rPr>
        <w:t xml:space="preserve">9  </w:t>
      </w:r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>ต.สะพลี</w:t>
      </w:r>
      <w:proofErr w:type="gramEnd"/>
      <w:r w:rsidR="00832A7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อ.ปะทิว  จ.ชุมพร  </w:t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>86230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>0-7762-2866-7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="00832A79" w:rsidRPr="00832A79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</w:t>
      </w:r>
      <w:r w:rsidR="00832A79" w:rsidRPr="00832A79">
        <w:rPr>
          <w:rFonts w:ascii="TH SarabunIT๙" w:hAnsi="TH SarabunIT๙" w:cs="TH SarabunIT๙"/>
          <w:sz w:val="32"/>
          <w:szCs w:val="32"/>
          <w:u w:val="dotted"/>
        </w:rPr>
        <w:t>0-7762-2869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A2043" w:rsidRPr="004F392C" w:rsidRDefault="00CA2043" w:rsidP="00CA2043">
      <w:pPr>
        <w:ind w:left="426" w:hanging="42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F392C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>09-5742-0843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92C">
        <w:rPr>
          <w:rFonts w:ascii="TH SarabunIT๙" w:hAnsi="TH SarabunIT๙" w:cs="TH SarabunIT๙"/>
          <w:b/>
          <w:bCs/>
          <w:sz w:val="32"/>
          <w:szCs w:val="32"/>
        </w:rPr>
        <w:t>E-mail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32A79">
        <w:rPr>
          <w:rFonts w:ascii="TH SarabunIT๙" w:hAnsi="TH SarabunIT๙" w:cs="TH SarabunIT๙"/>
          <w:sz w:val="32"/>
          <w:szCs w:val="32"/>
          <w:u w:val="dotted"/>
        </w:rPr>
        <w:t xml:space="preserve">  smart-phon@hotmail.com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A2043" w:rsidRDefault="00CA2043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5028A" w:rsidRDefault="00B5028A" w:rsidP="00CA2043">
      <w:pPr>
        <w:ind w:left="426" w:hanging="426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F6BA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 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จัดทำแผนปฏิบัติการป้องกันการทุจริต</w:t>
      </w:r>
    </w:p>
    <w:p w:rsidR="00CA2043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โปรดกรอกข้อมูลมาตรการ/แนวทาง/โครงการ/กิจกรรม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มิติที่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และใส่เครื่องหมาย ( / )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ในช่องที่</w:t>
      </w:r>
      <w:r w:rsidRPr="005F6BA2">
        <w:rPr>
          <w:rFonts w:ascii="TH SarabunIT๙" w:hAnsi="TH SarabunIT๙" w:cs="TH SarabunIT๙"/>
          <w:sz w:val="32"/>
          <w:szCs w:val="32"/>
          <w:cs/>
        </w:rPr>
        <w:t xml:space="preserve">มาตรการ/แนวทาง/โครงการ/กิจกรรม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ครอบคลุมสาระสำคัญ พร้อมทั้งระบุคะแนน</w:t>
      </w:r>
    </w:p>
    <w:p w:rsidR="00CA2043" w:rsidRPr="005F6BA2" w:rsidRDefault="00CA2043" w:rsidP="00CA20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มิติที่ 1 </w:t>
      </w:r>
      <w:r w:rsidRPr="00E23E6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8"/>
        <w:gridCol w:w="709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1.1.1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สร้างจิตสำนึกและความตระหนักในการปฏิบัติราชการตามอำนาจหน้าที่</w:t>
            </w: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ให้บังเกิดประโยชน์สุขแก่ประชาชนในท้องถิ่น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โครงการบริหารงานตามหลัก</w:t>
            </w:r>
            <w:proofErr w:type="spellStart"/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ธรรมาภิ</w:t>
            </w:r>
            <w:proofErr w:type="spellEnd"/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บาล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B1854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ปฏิบัติหน้าที่โดยมีความรับผิดชอบต่อผลการดำเนินงาน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/ 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ปฏิบัติหน้าที่ด้วยความถูกต้อง เป็นธรรม และถูกกฎหมาย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</w:t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ปฏิบัติหน้าที่รับผิดชอบของตนอย่างเป็นธรรม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มีความซื่อสัตย์สุจริตคำนึ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ถึงประโยชน์สุขแก่ประชาชนในท้องถิ่นและประเทศชาติ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4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ปฏิบัติงานโดยมุ่งผลสัมฤทธิ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์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ของงาน มีมาตรฐาน โปร่งใสและตรวจสอบได้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ไม่ใช้ตำแหน่งหน้าที่หรืออำนาจหน้าที่ในการแสวงหาประโยชน์แก่ตนหรือบุคคลใกล้ชิด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ความเชื่อมั่นของบุคลากรในหน่วยงานต่องานและบรรยากาศในการทำงาน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มีความพร้อมในการปฏิบัติงานตามภาระหน้าที่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ปฏิบัติหน้าที่ด้วยความสุภาพ กระตือรือร้น เต็มใจ ทำงานรวดเร็ว เต็มความสามารถ โดยมุ่งผลสำเร็จของงาน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มีการถ่ายทอดพฤติกรรมการทำงานที่ดี มีคุณธรรม และซื่อสัตย์สุจริตภายในหน่วยงานให้แก่กันอยู่เสมอ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10) การแสดงความรับผิดชอบของเจ้าหน้าที่ เมื่อหน่วยงานเกิดความเสียหายอันเนื่องมาจากการปฏิบัติงานที่ผิดพลาด 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   )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11)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การแสดงความรับผิดชอบของผู้บริหาร หากการดำเนินงานของหน่วยงานส่งผลกระทบและเกิดความเสียหายต่อสังคมโดยรวม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มีมาตรการในการจัดการกับเจ้าหน้าที่ที่ไม่มีความรับผิดชอบต่อการปฏิบัติงานตามภารกิจหน้าที่ความรับผิดชอบ </w:t>
            </w:r>
          </w:p>
        </w:tc>
        <w:tc>
          <w:tcPr>
            <w:tcW w:w="850" w:type="dxa"/>
          </w:tcPr>
          <w:p w:rsidR="00CA2043" w:rsidRPr="00712649" w:rsidRDefault="005B1854" w:rsidP="005B1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88015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10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ระดับคะแนน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EB5272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( 2 ข้อ)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( 1 ข้อ)</w:t>
            </w: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B5272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1.1.2 </w:t>
            </w:r>
            <w:r w:rsidRPr="00EB527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สร้างจิตสำนึกและความตระหนักในการประพฤติตามประมวลจริยธรรม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มาตรการส่งเสริมการปฏิบัติงานตามประมวลจริยธรรม  ขององค์กรปกครองส่วนท้องถิ่น</w:t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B527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1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กำหนด พัฒนา หรือปรับปรุงมาตรฐานทาง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จริยธรรมและจรรยาบรร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ทางวิชาชีพ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และมีการประกาศใช้อย่างจริงจัง </w:t>
            </w:r>
          </w:p>
          <w:p w:rsidR="00CA2043" w:rsidRPr="00EB5272" w:rsidRDefault="005B1854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ปฏิบัติหน้าที่โดยยึดหลักมาตรฐานทางจริยธรรมและจรรยาบรร</w:t>
            </w:r>
            <w:r w:rsidR="00CA2043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ณ</w:t>
            </w:r>
            <w:r w:rsidR="00CA2043" w:rsidRPr="00EB527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ทางวิชาชีพ </w:t>
            </w:r>
          </w:p>
        </w:tc>
        <w:tc>
          <w:tcPr>
            <w:tcW w:w="1559" w:type="dxa"/>
            <w:gridSpan w:val="2"/>
          </w:tcPr>
          <w:p w:rsidR="00CA2043" w:rsidRPr="00712649" w:rsidRDefault="005B1854" w:rsidP="005B185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801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E4836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708"/>
        <w:gridCol w:w="709"/>
        <w:gridCol w:w="709"/>
        <w:gridCol w:w="709"/>
        <w:gridCol w:w="708"/>
        <w:gridCol w:w="709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3-4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1.1.3 </w:t>
            </w:r>
            <w:r w:rsidRPr="00E23E6A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60F9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- </w:t>
            </w:r>
            <w:r w:rsidR="005B185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กิจกรรมให้ความรู้เรื่องผลประโยชน์ทับซ้อน</w:t>
            </w:r>
            <w:r w:rsidR="00260F9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ให้กับ  บุคลากรขององค์กรปกครองส่วนท้องถิ่น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60F94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60F94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มาตรการจัดทำคู่มือการป้องกันผลประโยชน์ทับซ้อน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E23E6A" w:rsidRDefault="008801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มีการวิเคราะห์ความเสี่ยงเกี่ยวกับการปฏิบัติงานที่อาจเกิดผลประโยชน์ทับซ้อน</w:t>
            </w:r>
          </w:p>
          <w:p w:rsidR="00CA2043" w:rsidRPr="00E23E6A" w:rsidRDefault="008801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2) 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มีการให้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ความรู้ความเข้าใจเกี่ยวกับ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การป้องกันผลประโยชน์ทับซ้อน </w:t>
            </w:r>
          </w:p>
          <w:p w:rsidR="00CA2043" w:rsidRPr="00E23E6A" w:rsidRDefault="008801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เปิดโอกาสให้บุคลากรในองค์กรมีส่วนร่วมในการพัฒนาและปรับปรุงนโยบายและกระบวนการจัดการผลประโยชน์ทับซ้อน </w:t>
            </w:r>
          </w:p>
          <w:p w:rsidR="00CA2043" w:rsidRPr="00E23E6A" w:rsidRDefault="008801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4)มีการจัดทำคู่มือเกี่ยวกับการปฏิบัติงานเพื่อป้องกันผลประโยชน์ทับซ้อน</w:t>
            </w:r>
            <w:r w:rsidR="00CA2043"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80158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801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="00880158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5)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มีการปรับปรุงขั้นตอน แนวทางการปฏิบัติงานหรือระเบียบเพื่อป้องกันผลประโยชน์ทับซ้อน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E23E6A" w:rsidRDefault="00CA2043" w:rsidP="00506BB8">
            <w:pPr>
              <w:ind w:right="-4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880158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88015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="00880158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6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มีการรายงานผล และข้อเสนอแนะในการป้องกันผลประโยชน์ทับซ้อน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   )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7) มีการใช้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ชัน กฎหมาย ป.ป.ช. ม.100 และ 103 เป็นเครื่องมือในการเสริมสร้างองค์ความรู้เพื่อ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ป้องกันผลประโยชน์ทับซ้อน</w:t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ในองค์กร โดยส่งเสริมให้บุคลากรทดสอบเพื่อวัดความเข้าใจใน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แอพ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พลิ</w:t>
            </w:r>
            <w:proofErr w:type="spellStart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เค</w:t>
            </w:r>
            <w:proofErr w:type="spellEnd"/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ชัน เพื่อเกิดความตระหนักในการดำรงตนตามกรอบของกฎหมาย 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8" w:type="dxa"/>
          </w:tcPr>
          <w:p w:rsidR="00CA2043" w:rsidRPr="00712649" w:rsidRDefault="00CA2043" w:rsidP="0026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260F94" w:rsidP="00260F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88015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  </w:t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>6</w:t>
            </w:r>
            <w:r w:rsidRPr="00E23E6A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97C9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การสร้างจิตสำนึกและความตระหนักแก่</w:t>
      </w:r>
      <w:r w:rsidRPr="00D97C9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ประชาชนทุกภาคส่วนในท้องถิ่น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417"/>
        <w:gridCol w:w="709"/>
        <w:gridCol w:w="142"/>
        <w:gridCol w:w="567"/>
        <w:gridCol w:w="1417"/>
      </w:tblGrid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1.2.1 สร้างจิตสำนึกและความตระหนักในการต่อต้านการทุจริต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โครงการสร้างอาชีพ สร้างรายได้ ตามแนวทางเศรษฐกิจพอเพียง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Default="0088015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เสริมสร้างค่านิยมต่อต้านการทุจริต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</w:tcPr>
          <w:p w:rsidR="00CA2043" w:rsidRPr="00712649" w:rsidRDefault="00880158" w:rsidP="0088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98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จำนวน....</w:t>
            </w:r>
            <w:r w:rsidR="008801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....โครงการ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(2 ข้อ)</w:t>
            </w:r>
          </w:p>
        </w:tc>
        <w:tc>
          <w:tcPr>
            <w:tcW w:w="1418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(1 ข้อ)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1.2.2 สร้างจิตสำนึกและความตระหนักในการรักษาประโยชน์</w:t>
            </w:r>
            <w:r w:rsidRPr="009D03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801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โครงการปลูกต้นไม้ เพื่อเพิ่มพื้นที่สีเขียวลดภาวะโลก    ร้อนในเขตพื้นที่ </w:t>
            </w:r>
            <w:proofErr w:type="spellStart"/>
            <w:r w:rsidR="008801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อปท</w:t>
            </w:r>
            <w:proofErr w:type="spellEnd"/>
            <w:r w:rsidR="008801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เพิ่มประสิทธิภาพในการจัดเก็บภาษี ค่าธรรมเนียม</w:t>
            </w:r>
          </w:p>
          <w:p w:rsidR="00CA2043" w:rsidRPr="00E23E6A" w:rsidRDefault="00880158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พัฒนาจิตสำนึกสาธารณะ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gridSpan w:val="3"/>
          </w:tcPr>
          <w:p w:rsidR="00CA2043" w:rsidRPr="00712649" w:rsidRDefault="00880158" w:rsidP="0088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41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รวมดำเนินการครอบคลุมสาระสำคัญ ทั้งสิ้น จำนวน </w:t>
            </w:r>
            <w:r w:rsidR="0088015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88015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4474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5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1.2.3 สร้างจิตสำนึกและความตระหนักในการปฏิบัติตนตามหลักเศรษฐกิจพอเพียง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4474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โครงการปลูกผักริมรั้ว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4474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ขับเคลื่อนการดำเนินงานใช้หลักเศรษฐกิจพอเพียงในชีวิตประจำวัน</w:t>
            </w:r>
          </w:p>
        </w:tc>
        <w:tc>
          <w:tcPr>
            <w:tcW w:w="2126" w:type="dxa"/>
            <w:gridSpan w:val="2"/>
          </w:tcPr>
          <w:p w:rsidR="00CA2043" w:rsidRPr="00712649" w:rsidRDefault="0014474B" w:rsidP="0014474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2126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</w:t>
            </w:r>
            <w:r w:rsidR="0014474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...โครงการ   </w:t>
            </w:r>
          </w:p>
        </w:tc>
        <w:tc>
          <w:tcPr>
            <w:tcW w:w="425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4474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83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2BE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</w:t>
      </w:r>
      <w:r w:rsidRPr="00632B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สร้างจิตสำนึกและความตระหนักแก่เด็กและเยาวชน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1.3.1 สร้างจิตสำนึกและความตระหนักในความซื่อสัตย์สุจริต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กิจกรรมโตไปไม่โกง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AF342C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AF342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นำหลักสูตรลูกเสือช่อสะอาดไปใช้ในสถานศึกษาสังกัดขององค์กรปกครองส่วนท้องถิ่น</w:t>
            </w:r>
          </w:p>
          <w:p w:rsidR="00CA2043" w:rsidRPr="00AF342C" w:rsidRDefault="00CD5BE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AF342C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AF34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นำหลักสูตรโตไปไม่โกงหรือหลักสูตรอื่นที่เหมาะสมไปปรับใช้ในศูนย์พัฒนาเด็กเล็กหรือสถานศึกษาในสังกัดขององค์กรปกครองส่วนท้องถิ่น</w:t>
            </w:r>
          </w:p>
          <w:p w:rsidR="00CA2043" w:rsidRPr="00712649" w:rsidRDefault="00CD5BEB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ค่ายเยาวชน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คุณธรรม/โครงการอื่นๆ</w:t>
            </w:r>
            <w:r w:rsidR="00CA2043" w:rsidRPr="007126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ที่มีวัตถุประสงค์เพื่อ  สร้างจิตสำนึกและความตระหนักในความซื่อสัตย์สุจริต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D5BEB" w:rsidP="00CD5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CD5BE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CD5BE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E5CBA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850"/>
        <w:gridCol w:w="851"/>
        <w:gridCol w:w="142"/>
        <w:gridCol w:w="709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1.3.2 สร้างจิตสำนึกและความตระหนักในการต่อต้านการทุจริต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โครงการคุณธรรมสายใยครอบครัว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1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นำแนวทางการจัดกิจกรรมเสริมหลักสูตรเพื่อสร้างความตระหนักรู้และมีส่วนร่วมในการป้องกันการทุจริตสำหรับนักเรียน นักศึกษา (จัดทำโดยสำนักงาน ป.ป.ช. สอศ.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นำสาระการเรียนรู้ เรื่อง การมีส่วนร่วมของประชาชนในการป้องกันและปราบปรามการทุจริต ในหลักสูตร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2556 หมวดวิชาทักษะชีวิต กลุ่มวิชาสังคมศึกษา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ปวส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2557 หมวดวิชาทักษะชีวิต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กลุ่มวิชาสังคมศาสตร์ (จัดทำโดยสำนักงาน ป.ป.ช. สอศ. และ </w:t>
            </w:r>
            <w:proofErr w:type="spellStart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สช</w:t>
            </w:r>
            <w:proofErr w:type="spellEnd"/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) ไปใช้ในสถานศึกษาสังกัดขององค์กรปกครองส่วนท้องถิ่น</w:t>
            </w:r>
          </w:p>
          <w:p w:rsidR="00CA2043" w:rsidRPr="00E23E6A" w:rsidRDefault="00CD5BEB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3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โครงการอื่นๆที่มีวัตถุประสงค์สร้างจิตสำนึกและความตระหนักในการต่อต้านการทุจริต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CA2043" w:rsidRPr="00712649" w:rsidRDefault="00CD5BEB" w:rsidP="00CD5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รวมดำเนินการครอบคลุมสาระสำคัญ ทั้งสิ้น จำนวน </w:t>
            </w:r>
            <w:r w:rsidR="00CD5BE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CD5BE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E23E6A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(มีโครงการ)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28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1.3.3 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กิจกรรมส่งเสริมการเรียนรู้ปรัชญาเศรษฐกิจพอเพียง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E23E6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สร้างจิตสำนึกและความตระหนักให้มีจิตสาธารณะ</w:t>
            </w:r>
          </w:p>
        </w:tc>
        <w:tc>
          <w:tcPr>
            <w:tcW w:w="1843" w:type="dxa"/>
            <w:gridSpan w:val="3"/>
          </w:tcPr>
          <w:p w:rsidR="00CA2043" w:rsidRPr="00712649" w:rsidRDefault="00CD5BEB" w:rsidP="00CD5B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559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ab/>
            </w:r>
            <w:r w:rsidR="00CD5BEB">
              <w:rPr>
                <w:rFonts w:ascii="TH SarabunIT๙" w:hAnsi="TH SarabunIT๙" w:cs="TH SarabunIT๙"/>
                <w:sz w:val="30"/>
                <w:szCs w:val="30"/>
                <w:u w:val="dotted"/>
              </w:rPr>
              <w:t>1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CD5BEB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E23E6A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E23E6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65 คะแนน</w:t>
      </w:r>
    </w:p>
    <w:p w:rsidR="00CA2043" w:rsidRPr="00AD13B1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แสดงเจตจำนงทางการเมืองในการต่อต้านการทุจริตของผู้บริหาร</w:t>
      </w:r>
      <w:r w:rsidRPr="00E23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3E6A">
        <w:rPr>
          <w:rFonts w:ascii="TH SarabunIT๙" w:hAnsi="TH SarabunIT๙" w:cs="TH SarabunIT๙" w:hint="cs"/>
          <w:b/>
          <w:bCs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คะแนน)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ind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 xml:space="preserve"> ( - )</w:t>
            </w:r>
          </w:p>
        </w:tc>
      </w:tr>
      <w:tr w:rsidR="00CA2043" w:rsidTr="00506BB8">
        <w:tc>
          <w:tcPr>
            <w:tcW w:w="6238" w:type="dxa"/>
          </w:tcPr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  <w:r w:rsidRPr="00E23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</w:t>
            </w:r>
            <w:r w:rsidRPr="00E23E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กิจกรรมประกาศเ</w:t>
            </w:r>
            <w:r w:rsidR="00FB59F1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จตจำนงต่อต้านการทุจริตของผู้บริ</w:t>
            </w:r>
            <w:bookmarkStart w:id="0" w:name="_GoBack"/>
            <w:bookmarkEnd w:id="0"/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 xml:space="preserve">หาร </w:t>
            </w:r>
            <w:proofErr w:type="spellStart"/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อปท</w:t>
            </w:r>
            <w:proofErr w:type="spellEnd"/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.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925B52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ผู้บริหารมีการแสดงเจตจำนงว่าจะบริหารงานด้วยความซื่อสัตย์ต่อเจ้าหน้าที่ในหน่วยงาน</w:t>
            </w:r>
          </w:p>
          <w:p w:rsidR="00CA2043" w:rsidRPr="00E23E6A" w:rsidRDefault="00925B52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ผู้บริหารมีการแสดงเจตจำนงว่าจะบริหารงานด้วยความซื่อสัตย์ต่อสาธารณชน</w:t>
            </w:r>
          </w:p>
          <w:p w:rsidR="00CA2043" w:rsidRPr="00E23E6A" w:rsidRDefault="00925B52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ผู้บริหารมีการกำหนดนโยบาย มาตรการ แผนงาน หรือโครงการ/กิจกรรม เพื่อพัฒนาหน่วยงานให้มีคุณธรรมและความโปร่งใส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4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ผู้บริหารมีการสนับสนุนงบประมาณหรือการดำเนินการ เพื่อให้เกิดความโปร่งใสและซื่อสัตย์มากขึ้นในหน่วยงาน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925B52" w:rsidP="00925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925B5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925B5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.............ข้อ   </w:t>
            </w:r>
          </w:p>
        </w:tc>
        <w:tc>
          <w:tcPr>
            <w:tcW w:w="3544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925B5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Pr="00E03A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มาตรการสร้างความโปร่งใสในการปฏิบัติราชการ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(9-10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(7-8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5-6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>-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มาตรการสร้างความโปร่งใสในการบริการงานบุคคล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ดำเนินงานโดยปฏิบัติตามกฎหมาย กฎ ระเบียบ เป็นอย่างดี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การรวมกลุ่มของเจ้าหน้าที่ในหน่วยงานเพื่อการบริหารงานที่โปร่งใส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การได้รับคำสั่งที่ไม่เป็นธรรม โดยไม่มีสาเหตุอันควร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การได้รับการร้องขอ/สั่งการด้วยวาจาของผู้บังคับบัญชาให้ทำงานส่วนตัวที่มิใช่งานราชการ อย่างไม่เหมาะสม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การรับรู้ถึงผลเสียจากการไม่ปฏิบัติตามคำสั่งที่ไม่เหมาะสม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การรับรู้ต่อการรับเงินพิเศษ เรี่ยไร ขอบริจาค พาไปสถานบันเทิง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หรือสิ่งอำนวยความสะดวก ประโยชน์อื่นใดแก่เจ้าหน้าที่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ธรรมเนียมปฏิบัติในการรับเงินพิเศษ เรี่ยไร ขอบริจาค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หรือประโยชน์อื่นใดแก่เจ้าหน้าที่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การเอื้อประโยชน์/เลือกปฏิบัติต่อผู้รับบริการบางคนเนื่องจากความสัมพันธ์ส่วนตัว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ปฏิบัติหน้าที่อย่างไม่เป็นธรรม ใช้ตำแหน่งหน้าที่ในทางมิชอบเพื่อผลประโยชน์ให้กับตนเองและพวกพ้องหรือบุคคลอื่น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10)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การให้สินบน เงินพิเศษ ความบันเทิง หรือประโยชน์อื่นใดแก่เจ้าหน้าที่</w:t>
            </w:r>
          </w:p>
        </w:tc>
        <w:tc>
          <w:tcPr>
            <w:tcW w:w="850" w:type="dxa"/>
          </w:tcPr>
          <w:p w:rsidR="00CA2043" w:rsidRPr="00712649" w:rsidRDefault="00925B52" w:rsidP="00925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925B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925B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4"/>
          <w:szCs w:val="4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(5-6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กิจกรรมสร้างความโปร่งใสในการใช้เงินงบประมาณ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ซึ่งครอบคลุมสาระสำคัญ ดังนี้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การใช้จ่ายงบประมาณที่ไม่สมควรผิดวัตถุประสงค์ ไม่มีประสิทธิภาพ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การใช้จ่ายเงินเพื่อส่งเสริมธุรกิจของตน/พวกพ้อง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การรับรู้เกี่ยวกับการใช้จ่ายงบประมาณของหน่วยงานอย่างไม่เหมาะสมหรือมากเกินความจำเป็น ผิดวัตถุประสงค์ ไม่มีประสิทธิภาพ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4) การพัฒนาแผนและกระบวนการการจัดซื้อ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3D14A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</w:t>
            </w:r>
          </w:p>
          <w:p w:rsidR="00CA2043" w:rsidRPr="00E23E6A" w:rsidRDefault="00925B52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การวิเคราะห์ผลการจัดซื้อจัดจ้าง และนำผลการวิเคราะห์มาปรับปรุงการจัดซื้อในปีงบประมาณถัดไป</w:t>
            </w:r>
          </w:p>
          <w:p w:rsidR="00CA2043" w:rsidRPr="00712649" w:rsidRDefault="00925B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6) การเปิดเผยข้อมูลการจัดซื้อ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="0070130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จัดจ้างรายโครงการให้สาธารณะชนทราบผ่านเว็บไซต์หรือสื่อช่องทางอื่นๆ</w:t>
            </w:r>
          </w:p>
        </w:tc>
        <w:tc>
          <w:tcPr>
            <w:tcW w:w="850" w:type="dxa"/>
          </w:tcPr>
          <w:p w:rsidR="00CA2043" w:rsidRPr="00712649" w:rsidRDefault="00925B52" w:rsidP="00925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925B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 w:rsidR="00925B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6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282456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850"/>
        <w:gridCol w:w="709"/>
        <w:gridCol w:w="709"/>
        <w:gridCol w:w="709"/>
        <w:gridCol w:w="708"/>
        <w:gridCol w:w="567"/>
      </w:tblGrid>
      <w:tr w:rsidR="00CA2043" w:rsidTr="00506BB8">
        <w:trPr>
          <w:tblHeader/>
        </w:trPr>
        <w:tc>
          <w:tcPr>
            <w:tcW w:w="5813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425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5813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ind w:left="-108" w:right="-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(6-7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4-5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Cs w:val="24"/>
                <w:cs/>
              </w:rPr>
              <w:t>(</w:t>
            </w: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1-3</w:t>
            </w:r>
            <w:r w:rsidRPr="00712649">
              <w:rPr>
                <w:rFonts w:ascii="TH SarabunIT๙" w:hAnsi="TH SarabunIT๙" w:cs="TH SarabunIT๙"/>
                <w:szCs w:val="24"/>
                <w:cs/>
              </w:rPr>
              <w:t xml:space="preserve"> 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- )</w:t>
            </w: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2.2.3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ไม่เลือกปฏิบัติ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3F4AA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กิจกรรมการจัดบริการสาธารณะ การบริการประชาชน เพื่อให้เกิดความพึงพอใจโดยทัดเทียมกัน และไม่เลือกปฏิบัติ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แนวทางปฏิบัติงานตามภารกิจของหน่วยงาน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คู่มือ</w:t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3F4AA6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ปฏิบัติงานตามระเบียบขั้นตอน เป็นมาตรฐาน ยึดหลักความถูกต้อง</w:t>
            </w:r>
          </w:p>
          <w:p w:rsidR="00CA2043" w:rsidRPr="00E23E6A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)  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รายงานผลการปฏิบัติงานตามคู่มือหรือ</w:t>
            </w:r>
            <w:r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มาตรฐานการปฏิบัติงานตามภารกิจของหน่วยงาน</w:t>
            </w:r>
          </w:p>
          <w:p w:rsidR="00CA2043" w:rsidRPr="00E23E6A" w:rsidRDefault="003F4AA6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การให้บริการโดย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ไม่เลือกปฏิบัติ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6)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บริหารจัดการที่ยุติธรรมและตรงไปตรงมาในการให้บริการ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ใช้เทคโนโลยีเพื่อให้เป็นมาตรฐาน โปร่งใส มีประสิทธ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ิ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ภาพ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แสดงขั้นตอน ระยะเวลา อัตราค่าบริการ อย่างชัดเจน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ให้บริการโดยจัดลำดับก่อน – หลัง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10) ให้บริการแล้วเสร็จในระยะเวลาที่เหมาะสม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ความพึงพอใจต่อคุณภาพการให้บริการ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925B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3F4AA6" w:rsidP="003F4A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581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3F4AA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9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425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ind w:right="-33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>2.3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และใช้อำนาจหน้าที่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ให้เป็นไปตามหลักการบริหารกิจการบ้านเมืองที่ดี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925B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โครงการลดขั้นตอนและระยะเวลาการปฏิบัติราชการ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3F4AA6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การเปิดเผยขั้นตอนและมาตรฐานระยะเวลาให้บริการ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อย่างชัดเจน</w:t>
            </w:r>
          </w:p>
          <w:p w:rsidR="00CA2043" w:rsidRPr="00E23E6A" w:rsidRDefault="003F4AA6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ab/>
              <w:t>2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การให้ข้อมูลเกี่ยวกับวิธีการและมาตรฐานการให้บริการ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แนวทางปฏิบัติเกี่ยวกับวิธีการและมาตรฐานที่ใช้ให้บริการ</w:t>
            </w:r>
          </w:p>
        </w:tc>
        <w:tc>
          <w:tcPr>
            <w:tcW w:w="850" w:type="dxa"/>
          </w:tcPr>
          <w:p w:rsidR="00CA2043" w:rsidRPr="00712649" w:rsidRDefault="003F4AA6" w:rsidP="003F4A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DA09BB" w:rsidRDefault="00CA2043" w:rsidP="00CA2043">
      <w:pPr>
        <w:rPr>
          <w:rFonts w:ascii="TH SarabunIT๙" w:hAnsi="TH SarabunIT๙" w:cs="TH SarabunIT๙"/>
          <w:b/>
          <w:bCs/>
          <w:sz w:val="6"/>
          <w:szCs w:val="6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851"/>
        <w:gridCol w:w="850"/>
        <w:gridCol w:w="85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2.3.2 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3F4AA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มาตรการมอบอำนาจของนายกองค์กรปกครองส่วนท้องถิ่น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9A529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A2043" w:rsidRPr="009A52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ให้ข้อมูลหน้าที่ความรับผิดชอบและผู้รับผิดชอบอย่างชัดเจน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ปฏิบัติหน้าที่โดยคำนึงถึงการใช้อำนาจหน้าที่โดยชอบธรรมและถูกกฎหมาย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ปฏิบัติหน้าที่โดยดำเนินการตามขั้นตอนอย่างถูกต้อง ไม่ผิดพลาด</w:t>
            </w:r>
          </w:p>
        </w:tc>
        <w:tc>
          <w:tcPr>
            <w:tcW w:w="850" w:type="dxa"/>
          </w:tcPr>
          <w:p w:rsidR="00CA2043" w:rsidRPr="00712649" w:rsidRDefault="003F4AA6" w:rsidP="003F4A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RPr="005B21E9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="003F4AA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632BE9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ตนให้เป็นที่ประจักษ์</w:t>
      </w: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ที่มีความซื่อสัตย์ สุจริต 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มีคุณธรรม จริยธรรม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3F4AA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กิจกรรมการมอบประกาศเกียรติคุณแก่สตรีดีเด่น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3F4AA6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ที่มีความซื่อสัตย์ สุจริต มีคุณธรรม จริยธรรม</w:t>
            </w:r>
          </w:p>
        </w:tc>
        <w:tc>
          <w:tcPr>
            <w:tcW w:w="1701" w:type="dxa"/>
          </w:tcPr>
          <w:p w:rsidR="00CA2043" w:rsidRPr="00712649" w:rsidRDefault="003F4AA6" w:rsidP="003F4A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D0661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8D06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D066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2.4.2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หน่วยงาน/บุคคล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73642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กิจกรรมเชิดชูเกียรติประชาชนผู้มีจิตสาธารณะ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73642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หน่วยงาน/บุคคล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ที่ให้ความช่วยเหลือกิจการสาธารณะของท้องถิ่น</w:t>
            </w:r>
          </w:p>
        </w:tc>
        <w:tc>
          <w:tcPr>
            <w:tcW w:w="1701" w:type="dxa"/>
          </w:tcPr>
          <w:p w:rsidR="00CA2043" w:rsidRPr="00712649" w:rsidRDefault="00736423" w:rsidP="007364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3642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3642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2.4.3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7D3B61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บุคคล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736423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กิจกรรมเชิดชูเกียรติประชาชนผู้ปฏิบัติตามปรัชญาเศรษฐกิจพอเพียง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73642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ยกย่องเชิดชูเกียรติ</w:t>
            </w:r>
            <w:r w:rsidR="00506BB8" w:rsidRPr="00506BB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บุคคล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ที่ดำรงตนตามหลักเศรษฐกิจพอเพียง</w:t>
            </w:r>
          </w:p>
        </w:tc>
        <w:tc>
          <w:tcPr>
            <w:tcW w:w="1701" w:type="dxa"/>
          </w:tcPr>
          <w:p w:rsidR="00CA2043" w:rsidRPr="00712649" w:rsidRDefault="00736423" w:rsidP="007364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73642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๑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736423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5028A" w:rsidRDefault="00B5028A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lastRenderedPageBreak/>
        <w:t>2.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5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2.5.1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ดำเนินการให้มีข้อตกลงระหว่างบุคลากรในองค์กรได้ปฏิบัติหน้าที่ราชการด้วยความซื่อสัตย์ สุจริต มีคูณธรรม จริยธรรม และการบริหารราชการกิจการบ้านเมืองที่ดี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B368D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โครงการจัดทำข้อตกลงการปฏิบัติราชการ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B368D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มิให้มีการเรียกรับเงินพิเศษ เรี่ยไร ขอรับบริจาค หรือร้องขอให้ผู้ใช้บริการพาไปสถานที่บันเทิงรวมถึงร้องขอสิ่งอำนวยความสะดวกหรือประโยชน์อื่นใด เพื่อแลกเปลี่ยนกับการให้บริการตามอำนาจหน้าที่</w:t>
            </w:r>
          </w:p>
          <w:p w:rsidR="00CA2043" w:rsidRPr="00712649" w:rsidRDefault="00B368D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มิให้เจ้าหน้าที่ที่ให้บริการเอื้อประโยชน์หรือเลือกปฏิบัติต่อผู้ใช้บริการบางคนเนื่องจากมีความสัมพันธ์ส่วนตัว </w:t>
            </w:r>
          </w:p>
          <w:p w:rsidR="00CA2043" w:rsidRPr="00712649" w:rsidRDefault="00B368D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ิให้เจ้าหน้าที่ปฏิบัติหน้าที่อย่างไม่เป็นธรรมหรือมีการให้ความช่วยเหลือเป็นพิเศษแก่บุคคลอื่นเพื่อประโยชน์ตอบแทนสำหรับตนเองและพวกพ้องหรือบุคคลอื่น</w:t>
            </w:r>
          </w:p>
        </w:tc>
        <w:tc>
          <w:tcPr>
            <w:tcW w:w="850" w:type="dxa"/>
          </w:tcPr>
          <w:p w:rsidR="00CA2043" w:rsidRPr="00712649" w:rsidRDefault="00B368DA" w:rsidP="00B3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B368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B368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.ข้อ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368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10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0409E3" w:rsidRDefault="00CA2043" w:rsidP="00CA2043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( 2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( 1 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2.5.2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B368D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มาตรการให้ความร่วมมือกับหน่วยงานตรวจสอบทั้งภาครัฐและองค์กรอิสระ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B368D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มีแผนปฏิบัติการป้องกันและปราบปรามการทุจริต</w:t>
            </w:r>
          </w:p>
          <w:p w:rsidR="00CA2043" w:rsidRPr="00712649" w:rsidRDefault="00B368DA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รับการประเมิน ตรวจสอบ จากหน่วยกำกับ ดูแล</w:t>
            </w:r>
          </w:p>
        </w:tc>
        <w:tc>
          <w:tcPr>
            <w:tcW w:w="1134" w:type="dxa"/>
          </w:tcPr>
          <w:p w:rsidR="00CA2043" w:rsidRPr="00712649" w:rsidRDefault="00B368DA" w:rsidP="00B368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368D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B368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368D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126087" w:rsidRPr="008C6F97" w:rsidRDefault="00126087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2.5.3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มาตรการแต่งตั้งผู้รับผิดชอบเกี่ยวกับเรื่องร้องเรียน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กระบวนการที่เหมาะสมในการ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ลงโทษผู้กระทำผิดการทุจริต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มีขั้นตอนการลงโทษผู้กระทำผิดการทุจริตที่เหมาะสม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 มีการติดตาม ตรวจสอบผู้กระทำผิดการทุจริตอย่างมีประสิทธิภาพ</w:t>
            </w:r>
          </w:p>
        </w:tc>
        <w:tc>
          <w:tcPr>
            <w:tcW w:w="850" w:type="dxa"/>
          </w:tcPr>
          <w:p w:rsidR="00CA2043" w:rsidRPr="00712649" w:rsidRDefault="00126087" w:rsidP="00126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2608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๓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126087" w:rsidRDefault="00126087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8C6F97" w:rsidRDefault="00CA2043" w:rsidP="00CA204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มิติที่ ๓ </w:t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F317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1F31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567"/>
        <w:gridCol w:w="567"/>
        <w:gridCol w:w="567"/>
      </w:tblGrid>
      <w:tr w:rsidR="00CA2043" w:rsidRPr="00BD2EBA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(3ข้อ)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3.1.1 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จัดให้มีศูนย์ข้อมูลข่าวสารตามกฎหมายว่าด้วยข้อมูลข่าวสารของทางราชการ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ปรับปรุงศูนย์ข้อมูลข่าวสารของเทศบาลให้มีประสิทธิภาพมากยิ่งขึ้น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ให้ข้อมูลข่าวสารแก่ประชาชนอย่างครบถ้วน ถูกต้องและไม่บิดเบือนข้อเท็จจริง </w:t>
            </w:r>
          </w:p>
          <w:p w:rsidR="00CA2043" w:rsidRPr="00E23E6A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มีหน่วยประชาสัมพันธ์ ณ ที่ทำการของหน่วยงาน </w:t>
            </w:r>
          </w:p>
          <w:p w:rsidR="00CA2043" w:rsidRPr="00E23E6A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มีสื่อประชาสัมพันธ์เผยแพร่บทบาทอำนาจหน้าที่ </w:t>
            </w:r>
          </w:p>
          <w:p w:rsidR="00CA2043" w:rsidRPr="00E23E6A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และเป็นปัจจุบันทางเว็บไซต์ของหน่วยงานและสื่ออื่นๆ 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มีระบบการให้ข้อมูลการดำเนินงานของหน่วยงานผ่านหมายเลขโทรศัพท์เฉพาะหรือระบบ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</w:rPr>
              <w:t xml:space="preserve">Call Center 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ระบบตอบรับอัตโนมัติหรือมีเจ้าหน้าที่ของหน่วยงานให้บริการข้อมูลตลอดเวลาการทำการของหน่วยงาน</w:t>
            </w:r>
          </w:p>
        </w:tc>
        <w:tc>
          <w:tcPr>
            <w:tcW w:w="567" w:type="dxa"/>
          </w:tcPr>
          <w:p w:rsidR="00CA2043" w:rsidRPr="00712649" w:rsidRDefault="00126087" w:rsidP="00126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12608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1260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C62F5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มีการเผยแพร่ข้อมูลข่าวสารเกี่ยวกับการบริหารงานบุคคล การบริหารงบประมาณ การเงิน การจัดหา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lastRenderedPageBreak/>
              <w:tab/>
            </w:r>
            <w:r w:rsidR="0012608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การเผยแพร่ข้อมูลข่าวาร ด้านการเงิน การคลัง พัสดุและทรัพย์สินของเทศบาลและการรับเรื่องร้องเรียนเกี่ยวกับการเงินการคลัง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การประกาศ เผยแพร่แผนจัดหาพัสดุหรือการจัดซื้อจัดจ้าง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การเปิดเผยข้อมูลผลการจัดซื้อจัดจ้างให้สาธารณชนทราบ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การเข้าถึงข้อมูลของประชาชนของหน่วยงาน </w:t>
            </w:r>
          </w:p>
          <w:p w:rsidR="00CA2043" w:rsidRPr="00712649" w:rsidRDefault="0012608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ผลการประเมินการรับรู้และการเข้าถึงข้อมูลภาคประชาชน </w:t>
            </w:r>
          </w:p>
        </w:tc>
        <w:tc>
          <w:tcPr>
            <w:tcW w:w="709" w:type="dxa"/>
          </w:tcPr>
          <w:p w:rsidR="00CA2043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Default="00126087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6087" w:rsidRPr="00712649" w:rsidRDefault="00126087" w:rsidP="001260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1260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</w:t>
            </w:r>
            <w:r w:rsidR="001260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4778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12608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การจัดให้มีช่องทางที่ประชาชนเข้าถึงข้อมูล</w:t>
            </w:r>
            <w:r w:rsidR="001636E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ข่าวสารของเทศบาล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(   )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การเผยแพร่ข้อมูลการให้บริการต่างๆ กฎเกณฑ์ ข้อกฎหมาย ข้อบังคับ และสถานที่ให้บริการอย่างชัดเจน </w:t>
            </w:r>
          </w:p>
        </w:tc>
        <w:tc>
          <w:tcPr>
            <w:tcW w:w="1701" w:type="dxa"/>
          </w:tcPr>
          <w:p w:rsidR="00CA2043" w:rsidRPr="00712649" w:rsidRDefault="001636EA" w:rsidP="001636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1636EA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1636E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1636EA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4129B">
        <w:rPr>
          <w:rFonts w:ascii="TH SarabunIT๙" w:hAnsi="TH SarabunIT๙" w:cs="TH SarabunIT๙"/>
          <w:b/>
          <w:bCs/>
          <w:sz w:val="32"/>
          <w:szCs w:val="32"/>
        </w:rPr>
        <w:lastRenderedPageBreak/>
        <w:t>3.2</w:t>
      </w:r>
      <w:r w:rsidRPr="008412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การรับฟังความคิดเห็น การรับและตอบสนองเรื่องร้องเรียน/ร้องทุกข์ของประชาชน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3.2.1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มีกระบวนการรับฟังความคิดเห็นของประชาชน ในการดำเนินกิจการ 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927F7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5927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โครงการจัดประชาคมแผนชุมชน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927F7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5927F7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การดำเนินงานศูนย์รับเรื่องราวร้องทุกข์เทศบาล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5927F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จัดประชาคม</w:t>
            </w:r>
          </w:p>
          <w:p w:rsidR="00CA2043" w:rsidRPr="00712649" w:rsidRDefault="005927F7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สนับสนุนเครือข่ายภาคประชาสังคม</w:t>
            </w:r>
          </w:p>
          <w:p w:rsidR="00CA2043" w:rsidRPr="00712649" w:rsidRDefault="005927F7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จัดตั้งศูนย์และเจ้าหน้าที่รับผิดชอบรับเรื่องร้องเรียน/ร้องทุกข์/ร้องเรียนการทุจริต</w:t>
            </w:r>
          </w:p>
        </w:tc>
        <w:tc>
          <w:tcPr>
            <w:tcW w:w="850" w:type="dxa"/>
          </w:tcPr>
          <w:p w:rsidR="00CA2043" w:rsidRPr="00712649" w:rsidRDefault="005927F7" w:rsidP="00592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5927F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5927F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5927F7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3.2.2 มีช่องทางให้ประชาชนในท้องถิ่นสามารถร้องเรียน/ร้องทุกข์ได้โดยสะดวก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2C45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C459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การกำหนดขั้นตอน/กระบวนการร้องเรียน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E23E6A" w:rsidRDefault="002C459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ช่องทางการร้องเรียนและ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ขั้นตอน/กระบวนการ</w:t>
            </w:r>
            <w:r w:rsidR="00CA2043" w:rsidRPr="00E23E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</w:t>
            </w:r>
            <w:r w:rsidR="00CA2043" w:rsidRPr="00E23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เรื่องร้องเรียน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การประกาศเผยแพร่/กระบวนการเรื่องขั้นตอนร้องเรียน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3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มีวิธีการร้องเรียนที่สามารถทำได้ง่าย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มีช่องทางการรับเรื่องร้องเรียนที่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สะดวกและ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เหมาะสม</w:t>
            </w:r>
            <w:r w:rsidR="00CA2043" w:rsidRPr="007126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CA2043" w:rsidRPr="00712649" w:rsidRDefault="002C4592" w:rsidP="002C4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C45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2C459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5B21E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567"/>
        <w:gridCol w:w="567"/>
        <w:gridCol w:w="567"/>
        <w:gridCol w:w="567"/>
        <w:gridCol w:w="425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6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rHeight w:val="761"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(10-12ข้อ)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(8-9ข้อ)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(6-7ข้อ)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(4-5ข้อ)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(1-3ข้อ)</w:t>
            </w:r>
          </w:p>
        </w:tc>
        <w:tc>
          <w:tcPr>
            <w:tcW w:w="425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2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3.2.3 </w:t>
            </w:r>
            <w:r w:rsidR="003C142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มีรายงานหรือแจ้งเป็นลายลักษณ์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C459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มาตรการแก้ไขเหตุเดือดร้อน รำคาญ ด้านการสาธารณสุขและสิ่งแวดล้อม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C459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กิจกรรมรายงานผลการตรวจสอบข้อเท็จจริงให้ผู้ร้องเรียน/ร้องทุกข์ได้รับทราบ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การแก้ไขข้อร้องเรียนอย่างเหมาะสม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>2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 การติดตามเรื่องร้องเรียนและระบบให้ผู้ร้องเรียนติดตามผลได้ด้วยตนเอง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แจ้งผลเรื่องร้องเรียนหรือแจ้งผลการดำเนินการเกี่ยวกับเรื่องร้องเรียนให้ผู้ร้องเรียนทราบมีประสิทธิภาพ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มีมาตรการที่ต้องดำเนินการเรื่องร้องเรียนภายใน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15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วัน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5)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การรายงานผลการดำเนินการหรือความก้าวหน้าเรื่องร้องเรียน </w:t>
            </w:r>
          </w:p>
          <w:p w:rsidR="00CA2043" w:rsidRPr="00430E41" w:rsidRDefault="002C4592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ab/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</w:rPr>
              <w:t xml:space="preserve">6) 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</w: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ผลการดำเนินการ</w: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เรื่องร้องเรียน พร้อมระบุปัญหาอุปสรรคและแนวทางแก้ไข และเผยแพร่ให้สาธารณชนทราบผ่านทางเว็บไซต์หรือสื่ออื่น</w:t>
            </w:r>
            <w:r w:rsidR="00596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7)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การกำหนดช่องทางการร้องเรียนการจัดซื้อ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8)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การกำหนดหน่วยงานหรือผู้รับผิดชอบเรื่องร้องเรียนการจัดซื้อ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700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9)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การรายงานผลการดำเนินการเรื่องร้องเรียนจัดซื้อ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</w:t>
            </w:r>
            <w:r w:rsidR="00652C8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จัดจ้าง ให้ผู้ร้องทราบ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10)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มีระบบการแจ้งเบาะแสการทุจริต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มีระบบการคุ้มครองผู้ให้เบาะแสการทุจริต </w:t>
            </w:r>
          </w:p>
          <w:p w:rsidR="00CA2043" w:rsidRPr="00712649" w:rsidRDefault="002C45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12)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เปิดช่องทางการรับเรื่องร้องเรียนการทุจริต </w:t>
            </w:r>
          </w:p>
        </w:tc>
        <w:tc>
          <w:tcPr>
            <w:tcW w:w="709" w:type="dxa"/>
          </w:tcPr>
          <w:p w:rsidR="00CA2043" w:rsidRPr="00712649" w:rsidRDefault="002C4592" w:rsidP="002C45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2C459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2C459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6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119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3.3 การส่งเสริมให้ประชาชนมีส่วนร่วมบริหารกิจการขององค์กรปกครองส่วนท้องถิ่น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708"/>
        <w:gridCol w:w="709"/>
        <w:gridCol w:w="709"/>
        <w:gridCol w:w="567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(4ข้อ)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567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ดำเนินการให้ประชาชนมีส่วนร่วมในการจัดทำแผนพัฒนา การจัดทำงบประมาณ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C459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แต่งตั้งคณะกรรมการสนับสนุนการจัดทำแผนพัฒนาเทศบาล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2C459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ประชุมประชาคมชุมชนและประชาคมตำบลประจำปี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2C4592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 xml:space="preserve">- </w:t>
            </w:r>
            <w:r w:rsidR="009744E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ส่งเสริมและสนับสนุนการจัดทำแผนชุมชน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9744E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แต่งตั้งเป็นกรรมการจัดทำแผนพัฒนา</w:t>
            </w:r>
          </w:p>
          <w:p w:rsidR="00CA2043" w:rsidRPr="00712649" w:rsidRDefault="009744E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การมีส่วนร่วมในการจัดทำแผนงาน/โครงการ </w:t>
            </w:r>
          </w:p>
          <w:p w:rsidR="00CA2043" w:rsidRPr="00712649" w:rsidRDefault="009744E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การมีส่วนร่วมในการแสดงความคิดเห็นการปฏิบัติราชการ </w:t>
            </w:r>
          </w:p>
          <w:p w:rsidR="00CA2043" w:rsidRPr="00712649" w:rsidRDefault="009744EF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4)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การมีส่วนร่วมดำเนินการตามโครงการ </w:t>
            </w:r>
          </w:p>
        </w:tc>
        <w:tc>
          <w:tcPr>
            <w:tcW w:w="709" w:type="dxa"/>
          </w:tcPr>
          <w:p w:rsidR="00CA2043" w:rsidRPr="00712649" w:rsidRDefault="009744EF" w:rsidP="009744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............</w:t>
            </w:r>
            <w:r w:rsidR="009744E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.............ข้อ   </w:t>
            </w:r>
          </w:p>
        </w:tc>
        <w:tc>
          <w:tcPr>
            <w:tcW w:w="3402" w:type="dxa"/>
            <w:gridSpan w:val="5"/>
          </w:tcPr>
          <w:p w:rsidR="00CA2043" w:rsidRPr="00712649" w:rsidRDefault="00CA2043" w:rsidP="009744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9744E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……………………..</w:t>
            </w:r>
          </w:p>
        </w:tc>
      </w:tr>
    </w:tbl>
    <w:p w:rsidR="00CA2043" w:rsidRPr="00EA417D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3.3.2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ดำเนินการให้ประชาชนมีส่วนร่วมในการจัดหาพัสดุ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9744E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มาตรการแต่งตั้งตัวแทนประชาคมเข้าร่วมเป็นคณะกรรมการตรวจงานจ้าง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9744EF" w:rsidP="008C176E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4350B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</w:r>
            <w:r w:rsidR="008C176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เปิดโอกาสให้ประชาชนเข้าร่วมสัง</w:t>
            </w:r>
            <w:r w:rsidR="0025411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เกตการณ์ในการจัดหาพัสดุ</w:t>
            </w:r>
          </w:p>
        </w:tc>
        <w:tc>
          <w:tcPr>
            <w:tcW w:w="1701" w:type="dxa"/>
          </w:tcPr>
          <w:p w:rsidR="00CA2043" w:rsidRPr="00712649" w:rsidRDefault="009744EF" w:rsidP="009744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9744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 ........</w:t>
            </w:r>
            <w:r w:rsidR="009744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2541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9744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9744E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CA2043" w:rsidRPr="00E01D02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3.3.3 ดำเนินการให้ประชาชนมีส่วนร่วมตรวจสอบ และประเมินผลการปฏิบัติงาน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F6F4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กิจกรรมการประเมินผลการปฏิบัติราชการของเทศบาลตำบลสะพลี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9A5292" w:rsidRPr="00712649" w:rsidRDefault="009A529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8F6F4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แต่งตั้งเป็นกรรมการติดตามประเมินผลแผนพัฒนา</w:t>
            </w:r>
            <w:r w:rsidR="00CA2043"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                                                       </w:t>
            </w:r>
          </w:p>
          <w:p w:rsidR="00CA2043" w:rsidRPr="00712649" w:rsidRDefault="008F6F4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การมีส่วนร่วมตรวจสอบติดตามประเมินผลโครงการ </w:t>
            </w:r>
          </w:p>
          <w:p w:rsidR="00CA2043" w:rsidRPr="00712649" w:rsidRDefault="008F6F4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  <w:t xml:space="preserve">3)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การมีส่วนร่วมในการปรับปรุงแก้ไขโครงการ  </w:t>
            </w:r>
          </w:p>
        </w:tc>
        <w:tc>
          <w:tcPr>
            <w:tcW w:w="850" w:type="dxa"/>
          </w:tcPr>
          <w:p w:rsidR="00CA2043" w:rsidRPr="00712649" w:rsidRDefault="008F6F46" w:rsidP="008F6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8F6F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8F6F4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8F6F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3 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F6F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</w:tbl>
    <w:p w:rsidR="00CA2043" w:rsidRPr="00ED483F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มิติที่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สอบการปฏิบัติราชการขององค์กรปกครองส่วนท้องถิ่น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รวม 45 คะแนน</w:t>
      </w:r>
    </w:p>
    <w:p w:rsidR="00CA2043" w:rsidRDefault="00CA2043" w:rsidP="00CA2043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0F1D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4.1 </w:t>
      </w:r>
      <w:r w:rsidRPr="00DD0F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4.1.1 มีการจัดทำและรายงานการจัดทำระบบควบคุมภายในให้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ผู้กำกับดูแล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4350BA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F6F4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โครงการจัดทำรายงานการควบคุมภายใน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8F6F46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กลุ่มงานตรวจสอบภายใน/ควบคุมภายในมีการทำงานอย่างเป็นอิสระ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ระบบการตรวจสอบภายในสามารถตรวจสอบ ยับยั้ง หรือป้องกันการทุจริตได้อย่างมีประสิทธิภาพ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8F6F46" w:rsidP="008F6F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8F6F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8F6F46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color w:val="FF0000"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992"/>
        <w:gridCol w:w="851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85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4.1.2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8F6F46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กิจกรรมติดตาม</w:t>
            </w:r>
            <w:r w:rsidR="00FF47A8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ประเมินผลการควบคุมภายใน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5D7129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ab/>
              <w:t xml:space="preserve">1)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มีระบบป้องกันหรือตรวจสอบการละเว้นการปฏิบัติหน้าที่ </w:t>
            </w:r>
          </w:p>
          <w:p w:rsidR="00CA2043" w:rsidRPr="00712649" w:rsidRDefault="00FF47A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มีการนำผลการประเมินการตรวจสอบภายในไปปรับปรุงเพื่อให้เกิดประสิทธิภาพในการป้องกันการทุจริต  </w:t>
            </w:r>
          </w:p>
          <w:p w:rsidR="00CA2043" w:rsidRPr="00712649" w:rsidRDefault="00FF47A8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ab/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</w:rPr>
              <w:t>3</w:t>
            </w:r>
            <w:r w:rsidR="00CA2043" w:rsidRPr="004350BA">
              <w:rPr>
                <w:rFonts w:ascii="TH SarabunIT๙" w:hAnsi="TH SarabunIT๙" w:cs="TH SarabunIT๙" w:hint="cs"/>
                <w:color w:val="000000"/>
                <w:spacing w:val="-12"/>
                <w:sz w:val="32"/>
                <w:szCs w:val="32"/>
                <w:cs/>
              </w:rPr>
              <w:t xml:space="preserve">) </w:t>
            </w:r>
            <w:r w:rsidR="00CA2043" w:rsidRPr="004350BA">
              <w:rPr>
                <w:rFonts w:ascii="TH SarabunIT๙" w:hAnsi="TH SarabunIT๙" w:cs="TH SarabunIT๙"/>
                <w:color w:val="000000"/>
                <w:spacing w:val="-12"/>
                <w:sz w:val="32"/>
                <w:szCs w:val="32"/>
                <w:cs/>
              </w:rPr>
              <w:t>รับรู้ถึงแผนปฏิบัติการป้องกันและปราบปรามการทุจริตเป็นอย่างดี</w:t>
            </w:r>
          </w:p>
        </w:tc>
        <w:tc>
          <w:tcPr>
            <w:tcW w:w="992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CA2043" w:rsidRPr="00712649" w:rsidRDefault="00FF47A8" w:rsidP="00FF47A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FF47A8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FF47A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FF47A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4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ab/>
      </w:r>
      <w:r w:rsidR="005D71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๔.๒ การสนับสนุน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ให้</w:t>
      </w: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ภาคประชาชนมีส่วนร่วมตรวจสอ</w:t>
      </w:r>
      <w:r w:rsidRPr="00DD24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บการปฏิบัติ หรือการบริหารราชการตามช่องทางที่สามารถดำเนินการได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้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(15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4.2.1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B96ED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มาตรการส่งเสริมให้ประชาชนมีส่วนร่วมตรวจสอบกำกับดูแลการบริการงานบุคคล เกี่ยวกีบการบรรจุแต่งตั้ง การโอน ย้าย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B96ED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1) แต่งตั้งเป็นกรรมการบริหารงานบุคคล</w:t>
            </w:r>
          </w:p>
          <w:p w:rsidR="00CA2043" w:rsidRPr="0025411E" w:rsidRDefault="00B96EDF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เปิดเผยข้อมูลข่าวสาร/แนวทางการบริหารงานบุคคล</w:t>
            </w:r>
          </w:p>
        </w:tc>
        <w:tc>
          <w:tcPr>
            <w:tcW w:w="1134" w:type="dxa"/>
          </w:tcPr>
          <w:p w:rsidR="00CA2043" w:rsidRPr="00712649" w:rsidRDefault="00B96EDF" w:rsidP="00B96E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B96EDF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B96ED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B96EDF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913FA9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1134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4.2.2 ส่งเสริมให้ประชาชนมีส่วนร่วมตรวจสอบ กำกับ ดูแลการบริหารงบประมาณ การรับ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E55CEB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จ่ายเงิน การหาประโยชน์จากทรัพย์สินของทางราชการ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9A5292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B96EDF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กิจกรรมการรายงานผลการใช้จ่ายเงินให้ประชาชนได้รับทราบ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5D7129" w:rsidRPr="00712649" w:rsidRDefault="005D7129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4E7341" w:rsidRDefault="00CA2043" w:rsidP="00506BB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จัด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ให้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ประชาชน</w:t>
            </w:r>
            <w:r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เข้าร่วมสังเกตการณ์ในการ</w:t>
            </w:r>
            <w:r w:rsidR="0025411E" w:rsidRPr="0025411E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บริหารงบประมาณ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D13E52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="00D13E52"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การจัดให้มีและการเผยแพร่รายละเอียดข้อมูลการดำเนินโครงการและการใช้งบประมาณ ให้ประชาชนในท้องถิ่นได้ทราบล่วงหน้าและให้ข้อมูลที่ว่านี้แก่บุคคลที่ร้องขอหรือขอดู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B96EDF" w:rsidP="00B96E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3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Default="00CA2043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p w:rsidR="005D7129" w:rsidRPr="00913FA9" w:rsidRDefault="005D7129" w:rsidP="00CA2043">
      <w:pPr>
        <w:rPr>
          <w:rFonts w:ascii="TH SarabunIT๙" w:hAnsi="TH SarabunIT๙" w:cs="TH SarabunIT๙"/>
          <w:b/>
          <w:bCs/>
          <w:sz w:val="6"/>
          <w:szCs w:val="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850"/>
        <w:gridCol w:w="993"/>
        <w:gridCol w:w="850"/>
        <w:gridCol w:w="709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(3 ข้อ)</w:t>
            </w:r>
          </w:p>
        </w:tc>
        <w:tc>
          <w:tcPr>
            <w:tcW w:w="993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 ข้อ)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 ข้อ)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4.2.3 ส่งเสริมให้ประชาชนมีส่วนร่วมตรวจสอบ กำกับ ดูแลการจัดหาพัสดุ</w:t>
            </w:r>
            <w:r w:rsidRPr="0071264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 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กิจกรรมการจัดหาคณะกรรมการ จัดซื้อจัดจ้างจากตัวแทนชุมชน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20794C" w:rsidRDefault="00D13E52" w:rsidP="00506BB8">
            <w:pPr>
              <w:rPr>
                <w:rFonts w:ascii="TH SarabunIT๙" w:hAnsi="TH SarabunIT๙" w:cs="TH SarabunIT๙"/>
                <w:color w:val="000000"/>
                <w:spacing w:val="-4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 xml:space="preserve">1) </w:t>
            </w:r>
            <w:r w:rsidR="0020794C" w:rsidRPr="0020794C">
              <w:rPr>
                <w:rFonts w:ascii="TH SarabunIT๙" w:hAnsi="TH SarabunIT๙" w:cs="TH SarabunIT๙" w:hint="cs"/>
                <w:color w:val="000000"/>
                <w:spacing w:val="-4"/>
                <w:sz w:val="32"/>
                <w:szCs w:val="32"/>
                <w:cs/>
              </w:rPr>
              <w:t>เปิดโอกาสให้ประชาชนเข้าร่วมสังเกตการณ์ในการจัดหาพัสดุฯ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2) ฝึกอบรมให้ความรู้ที่เกี่ยวข้องกับการพัสดุ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   )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3) 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ออกประกาศรายงานผลการดำเนินการโครงการทุกขั้นตอนให้ประชาชนได้ทราบ และตามช่องทางที่ประชาชนเข้าถึงข้อมูลได้โดยสะดวก</w:t>
            </w:r>
          </w:p>
        </w:tc>
        <w:tc>
          <w:tcPr>
            <w:tcW w:w="850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CA2043" w:rsidRPr="00712649" w:rsidRDefault="00D13E52" w:rsidP="00D13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13E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3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96EDF" w:rsidRDefault="00B96EDF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7129" w:rsidRDefault="005D7129" w:rsidP="00CA2043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A2043" w:rsidRPr="000207D2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D24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๔.๓ การส่งเสริมบทบาทการตรวจสอบของสภาท้องถิ่น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701"/>
        <w:gridCol w:w="1701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4.3.1 </w:t>
            </w: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โครงการอบรมให้ความรู้ด้านระเบียบ กฎหมายท้องถิ่น ผู้บริหารท้องถิ่นและสมาชิกสภาท้องถิ่น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D13E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การพิจารณาให้มีแผนงาน/โครงการสำหรับสมาชิกสภาท้องถิ่นเป็นการเฉพาะ หรือร่วมกับฝ่ายบริหาร/พนักงาน/ข้าราชการท้องถิ่นเข้าร่วมการฝึกอบรม สัมมนา ศึกษาดูงานการปฏิบัติงานของสภาท้องถิ่น และการเสริมสร้างความรู้ในการปฏิบัติหน้าที่ของฝ่าย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บริ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หารให้เป็นตามกฎหมาย/ระเบียบ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1701" w:type="dxa"/>
          </w:tcPr>
          <w:p w:rsidR="00CA2043" w:rsidRPr="00712649" w:rsidRDefault="00D13E52" w:rsidP="00D13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13E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2"/>
          </w:tcPr>
          <w:p w:rsidR="00CA2043" w:rsidRPr="00822A98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22A9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4.3.2 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กิจกรรมส่งเสริมสมาชิกสภาท้องถิ่นให้มีบทบาทในการตรวจสอบการปฏิบัติงานของฝ่ายบริหาร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D13E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  <w:t>การให้ความรู้ความเข้าใจตามโอกาส เกี่ยวกับข้อบังคับการประชุมสภา วิธีการตรวจสอบของสภา ไม่ว่าจะเป็นการตั้งคณะกรรมการตรวจสอบ การตั้งกระทู้ รวมทั้งการทำความเข้าใจล่วงหน้าในข้อกฎหมาย ระเบียบ คำสั่งที่เกี่ยวข้องกับเรื่องที่ฝ่ายบริหารเสนอให้สภาพิจารณา</w:t>
            </w:r>
          </w:p>
        </w:tc>
        <w:tc>
          <w:tcPr>
            <w:tcW w:w="1701" w:type="dxa"/>
          </w:tcPr>
          <w:p w:rsidR="00CA2043" w:rsidRPr="00712649" w:rsidRDefault="00D13E52" w:rsidP="00D13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</w:tc>
        <w:tc>
          <w:tcPr>
            <w:tcW w:w="1701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มสาระสำคัญ ทั้งสิ้น จำนวน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13E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430E41" w:rsidRDefault="00CA2043" w:rsidP="00CA20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30E41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  <w:t xml:space="preserve">4.4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430E41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proofErr w:type="spellStart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Pr="00430E4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การทุกภาคส่วนเพื่อต่อต้านการทุจริต (10 คะแนน)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134"/>
        <w:gridCol w:w="567"/>
        <w:gridCol w:w="567"/>
        <w:gridCol w:w="1134"/>
      </w:tblGrid>
      <w:tr w:rsidR="00CA2043" w:rsidTr="00506BB8">
        <w:trPr>
          <w:tblHeader/>
        </w:trPr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rPr>
          <w:tblHeader/>
        </w:trPr>
        <w:tc>
          <w:tcPr>
            <w:tcW w:w="6238" w:type="dxa"/>
            <w:vMerge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(2ข้อ)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(1ข้อ)</w:t>
            </w:r>
          </w:p>
        </w:tc>
        <w:tc>
          <w:tcPr>
            <w:tcW w:w="1134" w:type="dxa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(-)</w:t>
            </w: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4.4.1 ส่งเสริมให้มีการดำเนินการเฝ้าระวังการทุจริต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มาตรการเฝ้าระวังการ</w:t>
            </w:r>
            <w:proofErr w:type="spellStart"/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คอร์</w:t>
            </w:r>
            <w:proofErr w:type="spellEnd"/>
            <w:r w:rsidR="00D13E52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dotted"/>
                <w:cs/>
              </w:rPr>
              <w:t>รับชันโดยภาคประชาชน</w:t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  <w:r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u w:val="dotted"/>
              </w:rPr>
              <w:tab/>
            </w:r>
          </w:p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D13E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ab/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1) 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การเผยแพร่หลักการ แนวความคิด ที่เกี่ยวข้องกับการต่อต้านการทุจริต เช่น มีเวที บอร์ด เว็บไซต์ หรือช่องทางอื่น</w:t>
            </w:r>
            <w:r w:rsidR="004C3F4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ๆ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:rsidR="00CA2043" w:rsidRPr="00712649" w:rsidRDefault="00D13E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71264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ab/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สร้างชุมชนเฝ้าระวังการต่อต้านการทุจริต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CA2043" w:rsidRPr="00712649" w:rsidRDefault="00D13E52" w:rsidP="00D13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134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2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 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  <w:tr w:rsidR="00CA2043" w:rsidTr="00506BB8">
        <w:tc>
          <w:tcPr>
            <w:tcW w:w="6238" w:type="dxa"/>
            <w:vMerge w:val="restart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รายละเอียดการจัดทำแผน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CA2043" w:rsidTr="00506BB8">
        <w:tc>
          <w:tcPr>
            <w:tcW w:w="6238" w:type="dxa"/>
            <w:vMerge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(มีโครงการ)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  <w:p w:rsidR="00CA2043" w:rsidRPr="00712649" w:rsidRDefault="00CA2043" w:rsidP="00506BB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12649">
              <w:rPr>
                <w:rFonts w:ascii="TH SarabunIT๙" w:hAnsi="TH SarabunIT๙" w:cs="TH SarabunIT๙" w:hint="cs"/>
                <w:szCs w:val="24"/>
                <w:cs/>
              </w:rPr>
              <w:t>(ไม่มีโครงการ)</w:t>
            </w:r>
          </w:p>
        </w:tc>
      </w:tr>
      <w:tr w:rsidR="00CA2043" w:rsidTr="00506BB8">
        <w:tc>
          <w:tcPr>
            <w:tcW w:w="6238" w:type="dxa"/>
          </w:tcPr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4.4.2 </w:t>
            </w:r>
            <w:proofErr w:type="spellStart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430E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ประกอบด้วยโครงการ/กิจกรรม/แผนงาน/มาตรการ ดังนี้</w:t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มาตรการส่งเสริมและพัฒนาเครือข่ายด้านการป้องกันการทุจริต</w:t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Pr="00430E41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  <w:p w:rsidR="00CA2043" w:rsidRPr="00430E41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ซึ่งครอบคลุมสาระสำคัญ ดังนี้</w:t>
            </w:r>
          </w:p>
          <w:p w:rsidR="00CA2043" w:rsidRPr="00712649" w:rsidRDefault="00D13E52" w:rsidP="00506BB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/</w:t>
            </w:r>
            <w:r w:rsidRPr="00EB527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มีการพัฒนาเครือข่ายและสร้างความร่วมมือกับทุกภาคส่วนเพื่อ</w:t>
            </w:r>
            <w:r w:rsidR="00CA2043" w:rsidRPr="00430E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ต่อต้าน</w:t>
            </w:r>
            <w:r w:rsidR="00CA2043" w:rsidRPr="00430E41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CA2043" w:rsidRPr="0071264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ทุจริต</w:t>
            </w:r>
            <w:r w:rsidR="00CA2043" w:rsidRPr="0071264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เช่น ภาครัฐ ภาคธุรกิจเอกชน ภาคประชาสังคม</w:t>
            </w:r>
          </w:p>
        </w:tc>
        <w:tc>
          <w:tcPr>
            <w:tcW w:w="1701" w:type="dxa"/>
            <w:gridSpan w:val="2"/>
          </w:tcPr>
          <w:p w:rsidR="00CA2043" w:rsidRPr="00712649" w:rsidRDefault="00D13E52" w:rsidP="00D13E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  <w:gridSpan w:val="2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043" w:rsidTr="00506BB8">
        <w:tc>
          <w:tcPr>
            <w:tcW w:w="6238" w:type="dxa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รวมดำเนินการครอบค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มสาระสำคัญ ทั้งสิ้น จำนวน </w:t>
            </w:r>
            <w:r w:rsidR="00D13E52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1</w:t>
            </w:r>
            <w:r w:rsidRPr="00712649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  <w:t>โครงการ</w:t>
            </w:r>
          </w:p>
        </w:tc>
        <w:tc>
          <w:tcPr>
            <w:tcW w:w="3402" w:type="dxa"/>
            <w:gridSpan w:val="4"/>
          </w:tcPr>
          <w:p w:rsidR="00CA2043" w:rsidRPr="00712649" w:rsidRDefault="00CA2043" w:rsidP="00506BB8">
            <w:pPr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7126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  <w:r w:rsidR="00D13E52">
              <w:rPr>
                <w:rFonts w:ascii="TH SarabunIT๙" w:hAnsi="TH SarabunIT๙" w:cs="TH SarabunIT๙"/>
                <w:sz w:val="32"/>
                <w:szCs w:val="32"/>
                <w:u w:val="dotted"/>
              </w:rPr>
              <w:t>5</w:t>
            </w:r>
            <w:r w:rsidRPr="00712649">
              <w:rPr>
                <w:rFonts w:ascii="TH SarabunIT๙" w:hAnsi="TH SarabunIT๙" w:cs="TH SarabunIT๙"/>
                <w:sz w:val="32"/>
                <w:szCs w:val="32"/>
                <w:u w:val="dotted"/>
              </w:rPr>
              <w:tab/>
            </w:r>
          </w:p>
        </w:tc>
      </w:tr>
    </w:tbl>
    <w:p w:rsidR="00CA2043" w:rsidRPr="00CA2043" w:rsidRDefault="00CA2043" w:rsidP="00CA2043">
      <w:pPr>
        <w:spacing w:after="120"/>
        <w:jc w:val="thaiDistribute"/>
        <w:rPr>
          <w:rFonts w:ascii="TH SarabunIT๙" w:hAnsi="TH SarabunIT๙" w:cs="TH SarabunIT๙"/>
          <w:sz w:val="4"/>
          <w:szCs w:val="4"/>
        </w:rPr>
      </w:pPr>
    </w:p>
    <w:p w:rsidR="00CA2043" w:rsidRPr="005F6BA2" w:rsidRDefault="00CA2043" w:rsidP="00CA204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ข้อความที่ระบุไว้ใน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รายงานประเมินผลตนเอง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Self Assessment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Report : SAR)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F6BA2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มีความถูกต้องครบถ้วนตามหลักเกณฑ์ทุกประการ</w:t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</w:p>
    <w:p w:rsidR="00CA2043" w:rsidRPr="005F6BA2" w:rsidRDefault="00CA2043" w:rsidP="00CA2043">
      <w:pPr>
        <w:rPr>
          <w:rFonts w:ascii="TH SarabunIT๙" w:hAnsi="TH SarabunIT๙" w:cs="TH SarabunIT๙"/>
          <w:sz w:val="32"/>
          <w:szCs w:val="32"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(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>นายก</w:t>
      </w:r>
      <w:proofErr w:type="spellStart"/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>ฤษฎา</w:t>
      </w:r>
      <w:proofErr w:type="spellEnd"/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proofErr w:type="spellStart"/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>โล</w:t>
      </w:r>
      <w:proofErr w:type="spellEnd"/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>พิศ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)</w:t>
      </w:r>
    </w:p>
    <w:p w:rsidR="00CA2043" w:rsidRPr="0046119D" w:rsidRDefault="00CA2043" w:rsidP="00CA2043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      ตำแหน่ง</w:t>
      </w:r>
      <w:r w:rsidR="00B96ED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นายกเทศมนตรีตำบลสะพลี      </w:t>
      </w:r>
    </w:p>
    <w:p w:rsidR="00506BB8" w:rsidRDefault="00CA2043" w:rsidP="00CA2043"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</w:t>
      </w:r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8675F">
        <w:rPr>
          <w:rFonts w:ascii="TH SarabunIT๙" w:hAnsi="TH SarabunIT๙" w:cs="TH SarabunIT๙"/>
          <w:sz w:val="32"/>
          <w:szCs w:val="32"/>
          <w:u w:val="dotted"/>
        </w:rPr>
        <w:t>2</w:t>
      </w:r>
      <w:r w:rsidR="00B5028A">
        <w:rPr>
          <w:rFonts w:ascii="TH SarabunIT๙" w:hAnsi="TH SarabunIT๙" w:cs="TH SarabunIT๙"/>
          <w:sz w:val="32"/>
          <w:szCs w:val="32"/>
          <w:u w:val="dotted"/>
        </w:rPr>
        <w:t>2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พฤษภาคม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F6BA2">
        <w:rPr>
          <w:rFonts w:ascii="TH SarabunIT๙" w:hAnsi="TH SarabunIT๙" w:cs="TH SarabunIT๙"/>
          <w:sz w:val="32"/>
          <w:szCs w:val="32"/>
          <w:cs/>
        </w:rPr>
        <w:t>/</w:t>
      </w:r>
      <w:r w:rsidR="0098675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8675F">
        <w:rPr>
          <w:rFonts w:ascii="TH SarabunIT๙" w:hAnsi="TH SarabunIT๙" w:cs="TH SarabunIT๙"/>
          <w:sz w:val="32"/>
          <w:szCs w:val="32"/>
          <w:u w:val="dotted"/>
        </w:rPr>
        <w:t>2560</w:t>
      </w:r>
    </w:p>
    <w:sectPr w:rsidR="00506BB8" w:rsidSect="000E4C53">
      <w:headerReference w:type="default" r:id="rId7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29" w:rsidRDefault="007A0C29" w:rsidP="000E4C53">
      <w:r>
        <w:separator/>
      </w:r>
    </w:p>
  </w:endnote>
  <w:endnote w:type="continuationSeparator" w:id="0">
    <w:p w:rsidR="007A0C29" w:rsidRDefault="007A0C29" w:rsidP="000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29" w:rsidRDefault="007A0C29" w:rsidP="000E4C53">
      <w:r>
        <w:separator/>
      </w:r>
    </w:p>
  </w:footnote>
  <w:footnote w:type="continuationSeparator" w:id="0">
    <w:p w:rsidR="007A0C29" w:rsidRDefault="007A0C29" w:rsidP="000E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47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A0C29" w:rsidRPr="000E4C53" w:rsidRDefault="007A0C29" w:rsidP="000E4C53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E4C53">
          <w:rPr>
            <w:rFonts w:ascii="TH SarabunIT๙" w:hAnsi="TH SarabunIT๙" w:cs="TH SarabunIT๙"/>
            <w:sz w:val="32"/>
            <w:szCs w:val="32"/>
          </w:rPr>
          <w:t>-</w:t>
        </w:r>
        <w:r>
          <w:t xml:space="preserve"> 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E4C53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B59F1">
          <w:rPr>
            <w:rFonts w:ascii="TH SarabunIT๙" w:hAnsi="TH SarabunIT๙" w:cs="TH SarabunIT๙"/>
            <w:noProof/>
            <w:sz w:val="32"/>
            <w:szCs w:val="32"/>
          </w:rPr>
          <w:t>21</w:t>
        </w:r>
        <w:r w:rsidRPr="000E4C53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7A0C29" w:rsidRDefault="007A0C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850"/>
    <w:multiLevelType w:val="hybridMultilevel"/>
    <w:tmpl w:val="264CA70E"/>
    <w:lvl w:ilvl="0" w:tplc="6A023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ED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2B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69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8B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60A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8D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C4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26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17D9"/>
    <w:multiLevelType w:val="hybridMultilevel"/>
    <w:tmpl w:val="35C4E77C"/>
    <w:lvl w:ilvl="0" w:tplc="431E3A4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F9A1F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CE2C02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3A63BE8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04A253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96256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CA83F7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9CE245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E22FE6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C3E5E75"/>
    <w:multiLevelType w:val="hybridMultilevel"/>
    <w:tmpl w:val="BB50841E"/>
    <w:lvl w:ilvl="0" w:tplc="DD3039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2013C8"/>
    <w:multiLevelType w:val="hybridMultilevel"/>
    <w:tmpl w:val="3C56151A"/>
    <w:lvl w:ilvl="0" w:tplc="CC1E278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60CE86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3BA004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10638A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609D6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ADC7A4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607B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2C6D8D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61AC74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D6270F"/>
    <w:multiLevelType w:val="hybridMultilevel"/>
    <w:tmpl w:val="59BA9B24"/>
    <w:lvl w:ilvl="0" w:tplc="8C90FEA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23E8016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A038360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EF675E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814E59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89B6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22A4D7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B6D34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2DE4C7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2E6E6F1A"/>
    <w:multiLevelType w:val="hybridMultilevel"/>
    <w:tmpl w:val="32925164"/>
    <w:lvl w:ilvl="0" w:tplc="6D1EA6CE">
      <w:numFmt w:val="bullet"/>
      <w:lvlText w:val="-"/>
      <w:lvlJc w:val="left"/>
      <w:pPr>
        <w:ind w:left="3218" w:hanging="360"/>
      </w:pPr>
      <w:rPr>
        <w:rFonts w:ascii="TH SarabunIT๙" w:eastAsia="Calibri" w:hAnsi="TH SarabunIT๙" w:cs="TH SarabunIT๙" w:hint="default"/>
      </w:rPr>
    </w:lvl>
    <w:lvl w:ilvl="1" w:tplc="040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F06339C"/>
    <w:multiLevelType w:val="hybridMultilevel"/>
    <w:tmpl w:val="6A0012A8"/>
    <w:lvl w:ilvl="0" w:tplc="2026D10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7E917A">
      <w:start w:val="2752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2B89C86">
      <w:start w:val="2752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2C16B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154B6F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0C6563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28EFD8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418D23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A0A8F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33963B3C"/>
    <w:multiLevelType w:val="hybridMultilevel"/>
    <w:tmpl w:val="62BC4D5E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64DFA"/>
    <w:multiLevelType w:val="hybridMultilevel"/>
    <w:tmpl w:val="6A943536"/>
    <w:lvl w:ilvl="0" w:tplc="DB08498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68EEF32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BACCE0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3210E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6AC991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D245A3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AD6639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6D4E0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6CBA0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3AB743BF"/>
    <w:multiLevelType w:val="hybridMultilevel"/>
    <w:tmpl w:val="8880228C"/>
    <w:lvl w:ilvl="0" w:tplc="BF4EA09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2A204BA">
      <w:start w:val="138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9EC7F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7BC9AD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5566E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9A7ED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CD4138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F83F2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451D33F5"/>
    <w:multiLevelType w:val="hybridMultilevel"/>
    <w:tmpl w:val="05CA5306"/>
    <w:lvl w:ilvl="0" w:tplc="662E490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7AE5F16">
      <w:start w:val="744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B18082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50CD07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E9C4C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44D30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B385A3E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0F4800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F02D78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46CC4CE1"/>
    <w:multiLevelType w:val="hybridMultilevel"/>
    <w:tmpl w:val="7EA4BC34"/>
    <w:lvl w:ilvl="0" w:tplc="93F489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2CD3"/>
    <w:multiLevelType w:val="hybridMultilevel"/>
    <w:tmpl w:val="980EBCB0"/>
    <w:lvl w:ilvl="0" w:tplc="2C88E5AC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B0913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D2A3E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1BA684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7D21E0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47808D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18CD5B6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01E6D5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8A027F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4DA86CDF"/>
    <w:multiLevelType w:val="hybridMultilevel"/>
    <w:tmpl w:val="A956B63E"/>
    <w:lvl w:ilvl="0" w:tplc="FADEDF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30BE0"/>
    <w:multiLevelType w:val="hybridMultilevel"/>
    <w:tmpl w:val="A8228C52"/>
    <w:lvl w:ilvl="0" w:tplc="9BC8B2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41049"/>
    <w:multiLevelType w:val="hybridMultilevel"/>
    <w:tmpl w:val="D20463D8"/>
    <w:lvl w:ilvl="0" w:tplc="E33CF00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572A092">
      <w:start w:val="71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6F2A86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8B2A9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82FAAA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4FE62D0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18AAF1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11695F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32C49A8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6AA0C1F"/>
    <w:multiLevelType w:val="hybridMultilevel"/>
    <w:tmpl w:val="42DEB45A"/>
    <w:lvl w:ilvl="0" w:tplc="78C6CCF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5C6A96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DD671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526D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562BD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4D01D2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ACEBE6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01E87E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65AB41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99E47BD"/>
    <w:multiLevelType w:val="hybridMultilevel"/>
    <w:tmpl w:val="D408BEC6"/>
    <w:lvl w:ilvl="0" w:tplc="231400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F97A2C"/>
    <w:multiLevelType w:val="hybridMultilevel"/>
    <w:tmpl w:val="0E482D76"/>
    <w:lvl w:ilvl="0" w:tplc="721E87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F6AEB"/>
    <w:multiLevelType w:val="hybridMultilevel"/>
    <w:tmpl w:val="8EF61C7C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72208"/>
    <w:multiLevelType w:val="hybridMultilevel"/>
    <w:tmpl w:val="941A3D82"/>
    <w:lvl w:ilvl="0" w:tplc="33269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832B9"/>
    <w:multiLevelType w:val="hybridMultilevel"/>
    <w:tmpl w:val="65EEB5FA"/>
    <w:lvl w:ilvl="0" w:tplc="C644C8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3F6924"/>
    <w:multiLevelType w:val="hybridMultilevel"/>
    <w:tmpl w:val="A75ABF74"/>
    <w:lvl w:ilvl="0" w:tplc="4490D6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6565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D6CE8A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5A1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F064B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08C12F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E66442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A8E7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30CBFE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9A072E2"/>
    <w:multiLevelType w:val="hybridMultilevel"/>
    <w:tmpl w:val="4E6CE3BE"/>
    <w:lvl w:ilvl="0" w:tplc="9DFC54A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B04044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E0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69A0FA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7A48A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71C249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C5018A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365C78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F4EA35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CA07868"/>
    <w:multiLevelType w:val="hybridMultilevel"/>
    <w:tmpl w:val="625A8CE6"/>
    <w:lvl w:ilvl="0" w:tplc="F84AB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300D7"/>
    <w:multiLevelType w:val="hybridMultilevel"/>
    <w:tmpl w:val="4A06170E"/>
    <w:lvl w:ilvl="0" w:tplc="C4B294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25D7C"/>
    <w:multiLevelType w:val="hybridMultilevel"/>
    <w:tmpl w:val="21307D58"/>
    <w:lvl w:ilvl="0" w:tplc="CA466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0E12E3"/>
    <w:multiLevelType w:val="hybridMultilevel"/>
    <w:tmpl w:val="019E811C"/>
    <w:lvl w:ilvl="0" w:tplc="938CDA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  <w:lang w:bidi="th-TH"/>
      </w:rPr>
    </w:lvl>
    <w:lvl w:ilvl="1" w:tplc="53D456F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5CBB4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40761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CD8834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FA86776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58E29B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1B232B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1DABFD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704D0867"/>
    <w:multiLevelType w:val="hybridMultilevel"/>
    <w:tmpl w:val="55AACCC2"/>
    <w:lvl w:ilvl="0" w:tplc="BAC2559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9019D"/>
    <w:multiLevelType w:val="hybridMultilevel"/>
    <w:tmpl w:val="2CCCE4D8"/>
    <w:lvl w:ilvl="0" w:tplc="F974704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C20418C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0E78B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62466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5FC65C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EFADFE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526D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9B240F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5C277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4E5468C"/>
    <w:multiLevelType w:val="hybridMultilevel"/>
    <w:tmpl w:val="418CE342"/>
    <w:lvl w:ilvl="0" w:tplc="DE1EDCC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37C2E5E">
      <w:start w:val="750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5CFF8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F4EFBF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5E2145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D893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61EF80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9B8FA1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2DE4BD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C714C3C"/>
    <w:multiLevelType w:val="hybridMultilevel"/>
    <w:tmpl w:val="643A610C"/>
    <w:lvl w:ilvl="0" w:tplc="7766FB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0"/>
  </w:num>
  <w:num w:numId="9">
    <w:abstractNumId w:val="1"/>
  </w:num>
  <w:num w:numId="10">
    <w:abstractNumId w:val="23"/>
  </w:num>
  <w:num w:numId="11">
    <w:abstractNumId w:val="12"/>
  </w:num>
  <w:num w:numId="12">
    <w:abstractNumId w:val="27"/>
  </w:num>
  <w:num w:numId="13">
    <w:abstractNumId w:val="10"/>
  </w:num>
  <w:num w:numId="14">
    <w:abstractNumId w:val="22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24"/>
  </w:num>
  <w:num w:numId="23">
    <w:abstractNumId w:val="19"/>
  </w:num>
  <w:num w:numId="24">
    <w:abstractNumId w:val="26"/>
  </w:num>
  <w:num w:numId="25">
    <w:abstractNumId w:val="18"/>
  </w:num>
  <w:num w:numId="26">
    <w:abstractNumId w:val="25"/>
  </w:num>
  <w:num w:numId="27">
    <w:abstractNumId w:val="11"/>
  </w:num>
  <w:num w:numId="28">
    <w:abstractNumId w:val="13"/>
  </w:num>
  <w:num w:numId="29">
    <w:abstractNumId w:val="17"/>
  </w:num>
  <w:num w:numId="30">
    <w:abstractNumId w:val="14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43"/>
    <w:rsid w:val="000E4C53"/>
    <w:rsid w:val="00126087"/>
    <w:rsid w:val="00126F6A"/>
    <w:rsid w:val="0014474B"/>
    <w:rsid w:val="001636EA"/>
    <w:rsid w:val="00180D3E"/>
    <w:rsid w:val="00183902"/>
    <w:rsid w:val="001F5860"/>
    <w:rsid w:val="0020794C"/>
    <w:rsid w:val="002312E4"/>
    <w:rsid w:val="0025411E"/>
    <w:rsid w:val="00260F94"/>
    <w:rsid w:val="00273494"/>
    <w:rsid w:val="002C4592"/>
    <w:rsid w:val="00363E5B"/>
    <w:rsid w:val="00396269"/>
    <w:rsid w:val="003C1426"/>
    <w:rsid w:val="003D14A8"/>
    <w:rsid w:val="003F4AA6"/>
    <w:rsid w:val="004350BA"/>
    <w:rsid w:val="004C3F4C"/>
    <w:rsid w:val="00506BB8"/>
    <w:rsid w:val="005927F7"/>
    <w:rsid w:val="0059637D"/>
    <w:rsid w:val="005B1854"/>
    <w:rsid w:val="005D7129"/>
    <w:rsid w:val="00600661"/>
    <w:rsid w:val="00652C83"/>
    <w:rsid w:val="00670032"/>
    <w:rsid w:val="00691F45"/>
    <w:rsid w:val="006B5FEC"/>
    <w:rsid w:val="006E0B87"/>
    <w:rsid w:val="00701303"/>
    <w:rsid w:val="00736423"/>
    <w:rsid w:val="007A0C29"/>
    <w:rsid w:val="007D3B61"/>
    <w:rsid w:val="00801138"/>
    <w:rsid w:val="00832A79"/>
    <w:rsid w:val="00880158"/>
    <w:rsid w:val="008C176E"/>
    <w:rsid w:val="008D0661"/>
    <w:rsid w:val="008F6F46"/>
    <w:rsid w:val="00925B52"/>
    <w:rsid w:val="009306EF"/>
    <w:rsid w:val="009744EF"/>
    <w:rsid w:val="0098675F"/>
    <w:rsid w:val="009933BE"/>
    <w:rsid w:val="009A5292"/>
    <w:rsid w:val="009C5F29"/>
    <w:rsid w:val="00A50073"/>
    <w:rsid w:val="00AD1847"/>
    <w:rsid w:val="00B368DA"/>
    <w:rsid w:val="00B5028A"/>
    <w:rsid w:val="00B96EDF"/>
    <w:rsid w:val="00C977BC"/>
    <w:rsid w:val="00CA2043"/>
    <w:rsid w:val="00CC0DB2"/>
    <w:rsid w:val="00CC62F5"/>
    <w:rsid w:val="00CD5BEB"/>
    <w:rsid w:val="00D13E52"/>
    <w:rsid w:val="00E55CEB"/>
    <w:rsid w:val="00E643DE"/>
    <w:rsid w:val="00ED712D"/>
    <w:rsid w:val="00FB59F1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42AB3-14F0-4A2E-B40F-0D9B036F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3E5B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header"/>
    <w:basedOn w:val="a"/>
    <w:link w:val="a6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CA2043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rsid w:val="00CA2043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CA2043"/>
    <w:rPr>
      <w:rFonts w:ascii="Times New Roman" w:eastAsia="Times New Roman" w:hAnsi="Times New Roman" w:cs="Angsana New"/>
      <w:sz w:val="24"/>
    </w:rPr>
  </w:style>
  <w:style w:type="character" w:styleId="a9">
    <w:name w:val="page number"/>
    <w:basedOn w:val="a0"/>
    <w:rsid w:val="00CA2043"/>
  </w:style>
  <w:style w:type="paragraph" w:styleId="aa">
    <w:name w:val="Balloon Text"/>
    <w:basedOn w:val="a"/>
    <w:link w:val="ab"/>
    <w:rsid w:val="00CA204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CA2043"/>
    <w:rPr>
      <w:rFonts w:ascii="Tahoma" w:eastAsia="Times New Roman" w:hAnsi="Tahoma" w:cs="Angsana New"/>
      <w:sz w:val="16"/>
      <w:szCs w:val="20"/>
    </w:rPr>
  </w:style>
  <w:style w:type="table" w:styleId="ac">
    <w:name w:val="Table Grid"/>
    <w:basedOn w:val="a1"/>
    <w:uiPriority w:val="59"/>
    <w:rsid w:val="00CA204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CA204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A2043"/>
  </w:style>
  <w:style w:type="character" w:styleId="ae">
    <w:name w:val="Strong"/>
    <w:basedOn w:val="a0"/>
    <w:uiPriority w:val="22"/>
    <w:qFormat/>
    <w:rsid w:val="00CA2043"/>
    <w:rPr>
      <w:b/>
      <w:bCs/>
    </w:rPr>
  </w:style>
  <w:style w:type="character" w:styleId="af">
    <w:name w:val="Hyperlink"/>
    <w:basedOn w:val="a0"/>
    <w:uiPriority w:val="99"/>
    <w:rsid w:val="00CA204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CA204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f1">
    <w:name w:val="Subtitle"/>
    <w:basedOn w:val="a"/>
    <w:next w:val="a"/>
    <w:link w:val="af2"/>
    <w:qFormat/>
    <w:rsid w:val="00CA2043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f2">
    <w:name w:val="ชื่อเรื่องรอง อักขระ"/>
    <w:basedOn w:val="a0"/>
    <w:link w:val="af1"/>
    <w:rsid w:val="00CA2043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4851</Words>
  <Characters>27655</Characters>
  <Application>Microsoft Office Word</Application>
  <DocSecurity>0</DocSecurity>
  <Lines>230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suwimon_mal</dc:creator>
  <cp:lastModifiedBy>CLINIC  COM</cp:lastModifiedBy>
  <cp:revision>11</cp:revision>
  <cp:lastPrinted>2017-05-24T02:04:00Z</cp:lastPrinted>
  <dcterms:created xsi:type="dcterms:W3CDTF">2017-04-12T07:57:00Z</dcterms:created>
  <dcterms:modified xsi:type="dcterms:W3CDTF">2017-05-24T02:04:00Z</dcterms:modified>
</cp:coreProperties>
</file>